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"Мохово-Привальская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w:t>
            </w:r>
            <w:r>
              <w:rPr>
                <w:rFonts w:eastAsia="Times New Roman" w:ascii="Times New Roman" w:hAnsi="Times New Roman"/>
                <w:color w:val="000000"/>
                <w:sz w:val="28"/>
                <w:szCs w:val="28"/>
                <w:lang w:val="ru-RU"/>
              </w:rPr>
              <w:t>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_Педагогический совет</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N 11</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Заместитель директора</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Директор</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Буянов В.Г.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N 43</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6086942)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exact" w:line="264" w:before="0" w:after="0"/>
        <w:ind w:firstLine="600"/>
        <w:jc w:val="both"/>
        <w:rPr/>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exact" w:line="264" w:before="0" w:after="0"/>
        <w:ind w:firstLine="600"/>
        <w:jc w:val="both"/>
        <w:rPr/>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exact" w:line="264" w:before="0" w:after="0"/>
        <w:ind w:firstLine="600"/>
        <w:jc w:val="both"/>
        <w:rPr/>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exact" w:line="264" w:before="0" w:after="0"/>
        <w:ind w:firstLine="600"/>
        <w:jc w:val="both"/>
        <w:rPr/>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exact" w:line="264" w:before="0" w:after="0"/>
        <w:ind w:firstLine="600"/>
        <w:jc w:val="both"/>
        <w:rPr/>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0" w:name="b1cb9ba3-8936-440c-ac0f-95944fbe2f6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Start w:id="1" w:name="block-46192922"/>
      <w:bookmarkStart w:id="2" w:name="block-461929221"/>
      <w:bookmarkEnd w:id="0"/>
      <w:bookmarkEnd w:id="1"/>
      <w:bookmarkEnd w:id="2"/>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Проблемы экологии. Защита окружающей среды.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8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до 14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500–700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образование числительных при помощи суффиксов -teen, -ty, -th;</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pStyle w:val="Normal"/>
        <w:spacing w:lineRule="exact" w:line="264" w:before="0" w:after="0"/>
        <w:ind w:firstLine="600"/>
        <w:jc w:val="both"/>
        <w:rPr/>
      </w:pPr>
      <w:r>
        <w:rPr>
          <w:rFonts w:ascii="Times New Roman" w:hAnsi="Times New Roman"/>
          <w:b w:val="false"/>
          <w:i w:val="false"/>
          <w:color w:val="000000"/>
          <w:sz w:val="28"/>
        </w:rPr>
        <w:t>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имён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прилагательных (cool – to cool).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exact" w:line="264" w:before="0" w:after="0"/>
        <w:ind w:firstLine="600"/>
        <w:jc w:val="both"/>
        <w:rPr/>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Экотуризм.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exact" w:line="264" w:before="0" w:after="0"/>
        <w:ind w:firstLine="600"/>
        <w:jc w:val="both"/>
        <w:rPr/>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рассуждение; </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14–15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до 600–800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il-/ir-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числительных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существительных (a hand – to hand);</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дополнением – Complex Object (I want you to help me. I saw her cross/crossing the road. I want to have my hair cut.).</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3" w:name="block-46192924"/>
      <w:bookmarkStart w:id="4" w:name="block-461929241"/>
      <w:bookmarkEnd w:id="3"/>
      <w:bookmarkEnd w:id="4"/>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exact" w:line="264" w:before="0" w:after="0"/>
        <w:jc w:val="both"/>
        <w:rPr/>
      </w:pPr>
      <w:r>
        <w:rPr>
          <w:rFonts w:ascii="Times New Roman" w:hAnsi="Times New Roman"/>
          <w:b w:val="false"/>
          <w:i w:val="false"/>
          <w:color w:val="000000"/>
          <w:sz w:val="28"/>
        </w:rPr>
        <w:t>владеть научной лингвистической терминологией и ключевыми понятиями;</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2"/>
        </w:numPr>
        <w:spacing w:lineRule="exact" w:line="264" w:before="0" w:after="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exact" w:line="264" w:before="0" w:after="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проблемы и задачи, допускающие альтернативных решений.</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4"/>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exact" w:line="264" w:before="0" w:after="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exact" w:line="264" w:before="0" w:after="0"/>
        <w:jc w:val="both"/>
        <w:rPr/>
      </w:pPr>
      <w:r>
        <w:rPr>
          <w:rFonts w:ascii="Times New Roman" w:hAnsi="Times New Roman"/>
          <w:b w:val="false"/>
          <w:i w:val="false"/>
          <w:color w:val="000000"/>
          <w:sz w:val="28"/>
        </w:rPr>
        <w:t>давать оценку новым ситуациям;</w:t>
      </w:r>
    </w:p>
    <w:p>
      <w:pPr>
        <w:pStyle w:val="Normal"/>
        <w:numPr>
          <w:ilvl w:val="0"/>
          <w:numId w:val="5"/>
        </w:numPr>
        <w:spacing w:lineRule="exact" w:line="264" w:before="0" w:after="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left="120" w:hanging="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давать оценку новым ситуациям;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exact" w:line="264" w:before="0" w:after="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риски и своевременно принимать решения по их снижению;</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6"/>
        </w:numPr>
        <w:spacing w:lineRule="exact" w:line="264"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exact" w:line="264" w:before="0" w:after="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exact" w:line="264" w:before="0" w:after="0"/>
        <w:ind w:firstLine="600"/>
        <w:jc w:val="both"/>
        <w:rPr/>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pStyle w:val="Normal"/>
        <w:spacing w:lineRule="exact" w:line="264" w:before="0" w:after="0"/>
        <w:ind w:firstLine="600"/>
        <w:jc w:val="both"/>
        <w:rPr/>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exact" w:line="264" w:before="0" w:after="0"/>
        <w:ind w:firstLine="600"/>
        <w:jc w:val="both"/>
        <w:rPr/>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exact" w:line="264" w:before="0" w:after="0"/>
        <w:ind w:firstLine="600"/>
        <w:jc w:val="both"/>
        <w:rPr/>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3)владеть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4)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метапредметными умениями, позволяющими: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совершенствовать учебную деятельность по овладению иностранным языком;</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говорение: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exact" w:line="264" w:before="0" w:after="0"/>
        <w:ind w:firstLine="600"/>
        <w:jc w:val="both"/>
        <w:rPr/>
      </w:pPr>
      <w:r>
        <w:rPr>
          <w:rFonts w:ascii="Times New Roman" w:hAnsi="Times New Roman"/>
          <w:b w:val="false"/>
          <w:i w:val="false"/>
          <w:color w:val="000000"/>
          <w:sz w:val="28"/>
        </w:rPr>
        <w:t>устно излагать результаты выполненной проектной работы (объём – 14–15 фраз).</w:t>
      </w:r>
    </w:p>
    <w:p>
      <w:pPr>
        <w:pStyle w:val="Normal"/>
        <w:spacing w:lineRule="exact" w:line="264" w:before="0" w:after="0"/>
        <w:ind w:firstLine="600"/>
        <w:jc w:val="both"/>
        <w:rPr/>
      </w:pPr>
      <w:r>
        <w:rPr>
          <w:rFonts w:ascii="Times New Roman" w:hAnsi="Times New Roman"/>
          <w:b w:val="false"/>
          <w:i/>
          <w:color w:val="000000"/>
          <w:sz w:val="28"/>
        </w:rPr>
        <w:t xml:space="preserve">аудирование: </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exact" w:line="264" w:before="0" w:after="0"/>
        <w:ind w:firstLine="600"/>
        <w:jc w:val="both"/>
        <w:rPr/>
      </w:pPr>
      <w:r>
        <w:rPr>
          <w:rFonts w:ascii="Times New Roman" w:hAnsi="Times New Roman"/>
          <w:b w:val="false"/>
          <w:i/>
          <w:color w:val="000000"/>
          <w:sz w:val="28"/>
        </w:rPr>
        <w:t xml:space="preserve">смысловое чтение: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 xml:space="preserve">письменная речь: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 xml:space="preserve">3) владеть орфографическими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pStyle w:val="Normal"/>
        <w:spacing w:lineRule="exact" w:line="264" w:before="0" w:after="0"/>
        <w:ind w:firstLine="600"/>
        <w:jc w:val="both"/>
        <w:rPr/>
      </w:pPr>
      <w:r>
        <w:rPr>
          <w:rFonts w:ascii="Times New Roman" w:hAnsi="Times New Roman"/>
          <w:b w:val="false"/>
          <w:i w:val="false"/>
          <w:color w:val="000000"/>
          <w:sz w:val="28"/>
        </w:rPr>
        <w:t xml:space="preserve">апостроф, точку, вопросительный и восклицательный знаки; </w:t>
      </w:r>
    </w:p>
    <w:p>
      <w:pPr>
        <w:pStyle w:val="Normal"/>
        <w:spacing w:lineRule="exact" w:line="264" w:before="0" w:after="0"/>
        <w:ind w:firstLine="600"/>
        <w:jc w:val="both"/>
        <w:rPr/>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5)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exact" w:line="264" w:before="0" w:after="0"/>
        <w:ind w:firstLine="600"/>
        <w:jc w:val="both"/>
        <w:rPr/>
      </w:pPr>
      <w:r>
        <w:rPr>
          <w:rFonts w:ascii="Times New Roman" w:hAnsi="Times New Roman"/>
          <w:b w:val="false"/>
          <w:i w:val="false"/>
          <w:color w:val="000000"/>
          <w:sz w:val="28"/>
        </w:rPr>
        <w:t>наречия при помощи префиксов un-, in-/im-, il-/ir- и суффикса -ly;</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val="false"/>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6)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bookmarkStart w:id="5" w:name="block-46192925"/>
      <w:bookmarkStart w:id="6" w:name="block-461929251"/>
      <w:bookmarkEnd w:id="5"/>
      <w:bookmarkEnd w:id="6"/>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7" w:name="block-46192926"/>
      <w:bookmarkStart w:id="8" w:name="block-46192926"/>
      <w:bookmarkEnd w:id="8"/>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7"/>
        <w:gridCol w:w="2653"/>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https://m.edsoo.ru/95d9a694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https://m.edsoo.ru/c00887af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https://m.edsoo.ru/470533a0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 семье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https://m.edsoo.ru/96f90ef6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https://m.edsoo.ru/4d49105e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https://m.edsoo.ru/3e68c596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семьи. Конфликтные ситуации. Семейные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https://m.edsoo.ru/a0053b7f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https://m.edsoo.ru/8678f003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друга/друзей.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https://m.edsoo.ru/c7410dc1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человека, любимого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https://m.edsoo.ru/87c3471e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https://m.edsoo.ru/eefec8f2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https://m.edsoo.ru/0d94afbb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https://m.edsoo.ru/41ece32e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https://m.edsoo.ru/c9e25e52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Лечебная диета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https://m.edsoo.ru/ff9865ba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со здоровьем. Самочувствие.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https://m.edsoo.ru/052c684c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Питание дома/в ресторане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https://m.edsoo.ru/8f7e31a3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Выбор продуктов.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https://m.edsoo.ru/a6dfbb16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Посещение врача. Медицинские услуги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https://m.edsoo.ru/67278943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https://m.edsoo.ru/452c55c7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https://m.edsoo.ru/e447ca2f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https://m.edsoo.ru/398977b2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https://m.edsoo.ru/df31e554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система стран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других стран. Переписка в зарубежными сверстниками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https://m.edsoo.ru/5f09c016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Нестандартные программы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https://m.edsoo.ru/6b37e877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старшеклассников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https://m.edsoo.ru/7c1c8a78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https://m.edsoo.ru/dbbd7587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https://m.edsoo.ru/c9d57a24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https://m.edsoo.ru/fc02a466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Проблема выбора профессии. Работа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https://m.edsoo.ru/0aa9de33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https://m.edsoo.ru/7881bb8b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https://m.edsoo.ru/9c3dfcc3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в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https://m.edsoo.ru/6054cd6c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https://m.edsoo.ru/8a77ab82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https://m.edsoo.ru/ee1f5e7b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https://m.edsoo.ru/6ca373e0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https://m.edsoo.ru/5ed8a9cf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активного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https://m.edsoo.ru/8ec400c9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https://m.edsoo.ru/b835281f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https://m.edsoo.ru/7578897d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Музыка.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https://m.edsoo.ru/64cc30e3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https://m.edsoo.ru/07b974f1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Популярная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https://m.edsoo.ru/568edb51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Электронная музыка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https://m.edsoo.ru/1b50e204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https://m.edsoo.ru/893805d2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https://m.edsoo.ru/64d2b182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https://m.edsoo.ru/fdfe5cbc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Траты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https://m.edsoo.ru/bf57ccf0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Заработок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https://m.edsoo.ru/c6c1b5ba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Финансовая грамотность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https://m.edsoo.ru/116b101d</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https://m.edsoo.ru/d54f5f2f</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https://m.edsoo.ru/317cf3fa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https://m.edsoo.ru/1df9a695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путешествий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https://m.edsoo.ru/063ecac2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с семьей/друзьями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https://m.edsoo.ru/57670a62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https://m.edsoo.ru/c18997e5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Погода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https://m.edsoo.ru/76c641a2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путешествий. Круизы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https://m.edsoo.ru/8330c3a8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https://m.edsoo.ru/1d78d7ab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https://m.edsoo.ru/91737089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мусором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https://m.edsoo.ru/b7d04800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Загрязнение окружающей среды: загрязнение воды, воздуха, почвы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https://m.edsoo.ru/d4341c8c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Исчезающие выды животных. Охрана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https://m.edsoo.ru/f6c50ebb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отходами. Переработка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https://m.edsoo.ru/69369b0a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https://m.edsoo.ru/f45f07b8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условия проживания. Плюсы и минусы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https://m.edsoo.ru/3b7fc9bb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https://m.edsoo.ru/4c0245de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Знаменитые природные заповедники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https://m.edsoo.ru/0d746d08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https://m.edsoo.ru/66843f5c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Повторное использование ресурсов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Заповедники России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https://m.edsoo.ru/67d18867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Стихийные бедствия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https://m.edsoo.ru/c03288ad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https://m.edsoo.ru/a3718251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https://m.edsoo.ru/e8a53fdb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Гаджеты. Влияние на жизнь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https://m.edsoo.ru/dc4d2a7b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https://m.edsoo.ru/83cf4c40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https://m.edsoo.ru/8cb8e51f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Прогресс. Научная фантастика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https://m.edsoo.ru/3a0bbeb6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Гаджеты. Перспективы и последствия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https://m.edsoo.ru/27fa63e9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https://m.edsoo.ru/31a707c1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изобретений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на благо окружающей среды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https://m.edsoo.ru/b80aca84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Культурные и спортивные традиции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https://m.edsoo.ru/1eb1f52f</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Национальные праздники и обычаи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https://m.edsoo.ru/ef850ad4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Культура. Национальные блюда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https://m.edsoo.ru/362a7e00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https://m.edsoo.ru/5c263f0d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Национальная кухня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https://m.edsoo.ru/a5a75237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https://m.edsoo.ru/e88530cd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https://m.edsoo.ru/a2f1f6f0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страны изучаемого языка. Писатель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https://m.edsoo.ru/e1753bc9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https://m.edsoo.ru/320156f8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Спортсмены.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https://m.edsoo.ru/99179e8e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Космонавты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https://m.edsoo.ru/958b3012</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99"/>
        <w:gridCol w:w="3601"/>
        <w:gridCol w:w="1040"/>
        <w:gridCol w:w="2016"/>
        <w:gridCol w:w="2167"/>
        <w:gridCol w:w="1517"/>
        <w:gridCol w:w="2653"/>
      </w:tblGrid>
      <w:tr>
        <w:trPr>
          <w:trHeight w:val="144" w:hRule="atLeast"/>
        </w:trPr>
        <w:tc>
          <w:tcPr>
            <w:tcW w:w="5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2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https://m.edsoo.ru/7a3834e8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https://m.edsoo.ru/69a2e566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https://m.edsoo.ru/70e2cb56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https://m.edsoo.ru/f79c54b5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традиции и обычаи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истории. Историческая справка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https://m.edsoo.ru/c16fa2c8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ценности. Отношения между поколениями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3">
              <w:r>
                <w:rPr>
                  <w:rFonts w:ascii="Times New Roman" w:hAnsi="Times New Roman"/>
                  <w:b w:val="false"/>
                  <w:i w:val="false"/>
                  <w:color w:val="0000FF"/>
                  <w:sz w:val="22"/>
                  <w:u w:val="single"/>
                </w:rPr>
                <w:t>https://m.edsoo.ru/e407a96c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https://m.edsoo.ru/f029c3e6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https://m.edsoo.ru/02ccc3a9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Взаимоуважение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https://m.edsoo.ru/4408296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Распределение обязанностей</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Эмоции и чувства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https://m.edsoo.ru/72f588da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https://m.edsoo.ru/8c474d29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Поведение человека в экстремальной ситуации. Характер</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https://m.edsoo.ru/8c639c8d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https://m.edsoo.ru/8addc986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Отказ от вредных привычек. Здоровый образ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https://m.edsoo.ru/6c26e96b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Борьба со стрессом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https://m.edsoo.ru/d3f4c005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Полезные привычки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https://m.edsoo.ru/c7b43830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Самочувствие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Посещение врача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https://m.edsoo.ru/e2e13771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Сбалансированное питание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https://m.edsoo.ru/4,5487E+70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https://m.edsoo.ru/78b690ac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серстниками. Проблема буллинга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https://m.edsoo.ru/70eb0176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школьных конфликтов.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Цели и мечты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https://m.edsoo.ru/b8ccbf44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Альтернативы в продолжении образования. Последний год в школе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https://m.edsoo.ru/af9971d3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Высшая школа. Университет</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https://m.edsoo.ru/cf0228ca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Зов сердца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https://m.edsoo.ru/5d84a687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выпускным экзаменам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https://m.edsoo.ru/1449fdce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https://m.edsoo.ru/b8c0962b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https://m.edsoo.ru/98c564ee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https://m.edsoo.ru/592ab697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Корни иностранных языков. Международный язык общения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https://m.edsoo.ru/49ab9311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коммуникации. История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https://m.edsoo.ru/8335f701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Изучение иностранного языка для работы и дальнейшего обучения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https://m.edsoo.ru/3048c65b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https://m.edsoo.ru/00a89f77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https://m.edsoo.ru/6919c6f7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https://m.edsoo.ru/1e5c7b7a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Молодежные ценности. Ориентиры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https://m.edsoo.ru/ada62261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Цель и путь в жизни каждого молодого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https://m.edsoo.ru/42ccbb4e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молодежи в жизни общества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https://m.edsoo.ru/553e4fd0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Экстремальные виды спорта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https://m.edsoo.ru/faeb5201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соревнования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https://m.edsoo.ru/16990f69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https://m.edsoo.ru/b0b53f8d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 в жизни каждого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https://m.edsoo.ru/052fda2c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https://m.edsoo.ru/f5643207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https://m.edsoo.ru/ee0a863c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Виды транстпорта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https://m.edsoo.ru/85a66e88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https://m.edsoo.ru/2600e09a</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Любимое место</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https://m.edsoo.ru/fa4ce21d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культуры и поведения в другой стране при путешествии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https://m.edsoo.ru/e69234f5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Экотуризм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https://m.edsoo.ru/d34837e4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https://m.edsoo.ru/76261698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https://m.edsoo.ru/6a80b358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Утилизация мусора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https://m.edsoo.ru/dd917eac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Проблемы и решения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https://m.edsoo.ru/7a9e0f25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https://m.edsoo.ru/97d9bc2d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https://m.edsoo.ru/de736398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Сохранение флоры и фауны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https://m.edsoo.ru/16cdd2d8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в городе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https://m.edsoo.ru/9b81edd9</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75">
              <w:r>
                <w:rPr>
                  <w:rFonts w:ascii="Times New Roman" w:hAnsi="Times New Roman"/>
                  <w:b w:val="false"/>
                  <w:i w:val="false"/>
                  <w:color w:val="0000FF"/>
                  <w:sz w:val="22"/>
                  <w:u w:val="single"/>
                </w:rPr>
                <w:t>https://m.edsoo.ru/9cfed566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https://m.edsoo.ru/2a53a84b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https://m.edsoo.ru/9e5311dc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https://m.edsoo.ru/1b90355b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https://m.edsoo.ru/25fd3acb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Вырубка леса и загрязнение воздуха.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https://m.edsoo.ru/f9cd89a1</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Другие формы жизни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https://m.edsoo.ru/1b1eb5c8</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океана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https://m.edsoo.ru/27cc06b5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заповедники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https://m.edsoo.ru/2a2aa944</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https://m.edsoo.ru/5aa2f566</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https://m.edsoo.ru/f345d55b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гаджеты. Проблемы и последствия для молодежи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https://m.edsoo.ru/c2119b0b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Онлайн возможности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https://m.edsoo.ru/7f6a09d7</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https://m.edsoo.ru/82ee45fd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сети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https://m.edsoo.ru/d9e10a70</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https://m.edsoo.ru/13c7453c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Крупные города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https://m.edsoo.ru/8e48f63d</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страны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Традиции и обычаи жизни в стране изучаемого языка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Дворцы и усадьбы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https://m.edsoo.ru/193cbd13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Национальные традиции и особенности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космоса. Вклад родной страны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Певцы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https://m.edsoo.ru/9fb17b25</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страны изучаемого языка. Писатели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https://m.edsoo.ru/a2349f3c</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https://m.edsoo.ru/6ddb9d13</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Певец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https://m.edsoo.ru/3e9a1d4e</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заруб стран. Спортсмен</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https://m.edsoo.ru/5c15368b</w:t>
              </w:r>
            </w:hyperlink>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Писатели-классики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https://m.edsoo.ru/6a866f02</w:t>
              </w:r>
            </w:hyperlink>
          </w:p>
        </w:tc>
      </w:tr>
      <w:tr>
        <w:trPr>
          <w:trHeight w:val="144" w:hRule="atLeast"/>
        </w:trPr>
        <w:tc>
          <w:tcPr>
            <w:tcW w:w="420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9" w:name="block-46192927"/>
      <w:bookmarkStart w:id="10" w:name="block-46192927"/>
      <w:bookmarkEnd w:id="10"/>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262455fd" TargetMode="External"/><Relationship Id="rId3" Type="http://schemas.openxmlformats.org/officeDocument/2006/relationships/hyperlink" Target="https://m.edsoo.ru/262455fd" TargetMode="External"/><Relationship Id="rId4" Type="http://schemas.openxmlformats.org/officeDocument/2006/relationships/hyperlink" Target="https://m.edsoo.ru/262455fd" TargetMode="External"/><Relationship Id="rId5" Type="http://schemas.openxmlformats.org/officeDocument/2006/relationships/hyperlink" Target="https://m.edsoo.ru/262455fd" TargetMode="External"/><Relationship Id="rId6" Type="http://schemas.openxmlformats.org/officeDocument/2006/relationships/hyperlink" Target="https://m.edsoo.ru/262455fd" TargetMode="External"/><Relationship Id="rId7" Type="http://schemas.openxmlformats.org/officeDocument/2006/relationships/hyperlink" Target="https://m.edsoo.ru/262455fd" TargetMode="External"/><Relationship Id="rId8" Type="http://schemas.openxmlformats.org/officeDocument/2006/relationships/hyperlink" Target="https://m.edsoo.ru/262455fd" TargetMode="External"/><Relationship Id="rId9" Type="http://schemas.openxmlformats.org/officeDocument/2006/relationships/hyperlink" Target="https://m.edsoo.ru/262455fd" TargetMode="External"/><Relationship Id="rId10" Type="http://schemas.openxmlformats.org/officeDocument/2006/relationships/hyperlink" Target="https://m.edsoo.ru/262455fd" TargetMode="External"/><Relationship Id="rId11" Type="http://schemas.openxmlformats.org/officeDocument/2006/relationships/hyperlink" Target="https://m.edsoo.ru/262455fd" TargetMode="External"/><Relationship Id="rId12" Type="http://schemas.openxmlformats.org/officeDocument/2006/relationships/hyperlink" Target="https://m.edsoo.ru/262455fd" TargetMode="External"/><Relationship Id="rId13" Type="http://schemas.openxmlformats.org/officeDocument/2006/relationships/hyperlink" Target="https://m.edsoo.ru/262455fd" TargetMode="External"/><Relationship Id="rId14" Type="http://schemas.openxmlformats.org/officeDocument/2006/relationships/hyperlink" Target="https://m.edsoo.ru/142c7e77" TargetMode="External"/><Relationship Id="rId15" Type="http://schemas.openxmlformats.org/officeDocument/2006/relationships/hyperlink" Target="https://m.edsoo.ru/142c7e77" TargetMode="External"/><Relationship Id="rId16" Type="http://schemas.openxmlformats.org/officeDocument/2006/relationships/hyperlink" Target="https://m.edsoo.ru/142c7e77" TargetMode="External"/><Relationship Id="rId17" Type="http://schemas.openxmlformats.org/officeDocument/2006/relationships/hyperlink" Target="https://m.edsoo.ru/142c7e77" TargetMode="External"/><Relationship Id="rId18" Type="http://schemas.openxmlformats.org/officeDocument/2006/relationships/hyperlink" Target="https://m.edsoo.ru/142c7e77" TargetMode="External"/><Relationship Id="rId19" Type="http://schemas.openxmlformats.org/officeDocument/2006/relationships/hyperlink" Target="https://m.edsoo.ru/142c7e77" TargetMode="External"/><Relationship Id="rId20" Type="http://schemas.openxmlformats.org/officeDocument/2006/relationships/hyperlink" Target="https://m.edsoo.ru/142c7e77" TargetMode="External"/><Relationship Id="rId21" Type="http://schemas.openxmlformats.org/officeDocument/2006/relationships/hyperlink" Target="https://m.edsoo.ru/142c7e77" TargetMode="External"/><Relationship Id="rId22" Type="http://schemas.openxmlformats.org/officeDocument/2006/relationships/hyperlink" Target="https://m.edsoo.ru/142c7e77" TargetMode="External"/><Relationship Id="rId23" Type="http://schemas.openxmlformats.org/officeDocument/2006/relationships/hyperlink" Target="https://m.edsoo.ru/142c7e77" TargetMode="External"/><Relationship Id="rId24" Type="http://schemas.openxmlformats.org/officeDocument/2006/relationships/hyperlink" Target="https://m.edsoo.ru/142c7e77" TargetMode="External"/><Relationship Id="rId25" Type="http://schemas.openxmlformats.org/officeDocument/2006/relationships/hyperlink" Target="https://m.edsoo.ru/142c7e77" TargetMode="External"/><Relationship Id="rId26" Type="http://schemas.openxmlformats.org/officeDocument/2006/relationships/hyperlink" Target="https://m.edsoo.ru/95d9a694" TargetMode="External"/><Relationship Id="rId27" Type="http://schemas.openxmlformats.org/officeDocument/2006/relationships/hyperlink" Target="https://m.edsoo.ru/c00887af" TargetMode="External"/><Relationship Id="rId28" Type="http://schemas.openxmlformats.org/officeDocument/2006/relationships/hyperlink" Target="https://m.edsoo.ru/470533a0" TargetMode="External"/><Relationship Id="rId29" Type="http://schemas.openxmlformats.org/officeDocument/2006/relationships/hyperlink" Target="https://m.edsoo.ru/96f90ef6" TargetMode="External"/><Relationship Id="rId30" Type="http://schemas.openxmlformats.org/officeDocument/2006/relationships/hyperlink" Target="https://m.edsoo.ru/4d49105e" TargetMode="External"/><Relationship Id="rId31" Type="http://schemas.openxmlformats.org/officeDocument/2006/relationships/hyperlink" Target="https://m.edsoo.ru/3e68c596" TargetMode="External"/><Relationship Id="rId32" Type="http://schemas.openxmlformats.org/officeDocument/2006/relationships/hyperlink" Target="https://m.edsoo.ru/a0053b7f" TargetMode="External"/><Relationship Id="rId33" Type="http://schemas.openxmlformats.org/officeDocument/2006/relationships/hyperlink" Target="https://m.edsoo.ru/8678f003" TargetMode="External"/><Relationship Id="rId34" Type="http://schemas.openxmlformats.org/officeDocument/2006/relationships/hyperlink" Target="https://m.edsoo.ru/c7410dc1" TargetMode="External"/><Relationship Id="rId35" Type="http://schemas.openxmlformats.org/officeDocument/2006/relationships/hyperlink" Target="https://m.edsoo.ru/87c3471e" TargetMode="External"/><Relationship Id="rId36" Type="http://schemas.openxmlformats.org/officeDocument/2006/relationships/hyperlink" Target="https://m.edsoo.ru/eefec8f2" TargetMode="External"/><Relationship Id="rId37" Type="http://schemas.openxmlformats.org/officeDocument/2006/relationships/hyperlink" Target="https://m.edsoo.ru/0d94afbb" TargetMode="External"/><Relationship Id="rId38" Type="http://schemas.openxmlformats.org/officeDocument/2006/relationships/hyperlink" Target="https://m.edsoo.ru/41ece32e" TargetMode="External"/><Relationship Id="rId39" Type="http://schemas.openxmlformats.org/officeDocument/2006/relationships/hyperlink" Target="https://m.edsoo.ru/c9e25e52" TargetMode="External"/><Relationship Id="rId40" Type="http://schemas.openxmlformats.org/officeDocument/2006/relationships/hyperlink" Target="https://m.edsoo.ru/ff9865ba" TargetMode="External"/><Relationship Id="rId41" Type="http://schemas.openxmlformats.org/officeDocument/2006/relationships/hyperlink" Target="https://m.edsoo.ru/052c684c" TargetMode="External"/><Relationship Id="rId42" Type="http://schemas.openxmlformats.org/officeDocument/2006/relationships/hyperlink" Target="https://m.edsoo.ru/8f7e31a3" TargetMode="External"/><Relationship Id="rId43" Type="http://schemas.openxmlformats.org/officeDocument/2006/relationships/hyperlink" Target="https://m.edsoo.ru/a6dfbb16" TargetMode="External"/><Relationship Id="rId44" Type="http://schemas.openxmlformats.org/officeDocument/2006/relationships/hyperlink" Target="https://m.edsoo.ru/67278943" TargetMode="External"/><Relationship Id="rId45" Type="http://schemas.openxmlformats.org/officeDocument/2006/relationships/hyperlink" Target="https://m.edsoo.ru/452c55c7" TargetMode="External"/><Relationship Id="rId46" Type="http://schemas.openxmlformats.org/officeDocument/2006/relationships/hyperlink" Target="https://m.edsoo.ru/e447ca2f" TargetMode="External"/><Relationship Id="rId47" Type="http://schemas.openxmlformats.org/officeDocument/2006/relationships/hyperlink" Target="https://m.edsoo.ru/398977b2" TargetMode="External"/><Relationship Id="rId48" Type="http://schemas.openxmlformats.org/officeDocument/2006/relationships/hyperlink" Target="https://m.edsoo.ru/df31e554" TargetMode="External"/><Relationship Id="rId49" Type="http://schemas.openxmlformats.org/officeDocument/2006/relationships/hyperlink" Target="https://m.edsoo.ru/5f09c016" TargetMode="External"/><Relationship Id="rId50" Type="http://schemas.openxmlformats.org/officeDocument/2006/relationships/hyperlink" Target="https://m.edsoo.ru/6b37e877" TargetMode="External"/><Relationship Id="rId51" Type="http://schemas.openxmlformats.org/officeDocument/2006/relationships/hyperlink" Target="https://m.edsoo.ru/7c1c8a78" TargetMode="External"/><Relationship Id="rId52" Type="http://schemas.openxmlformats.org/officeDocument/2006/relationships/hyperlink" Target="https://m.edsoo.ru/dbbd7587" TargetMode="External"/><Relationship Id="rId53" Type="http://schemas.openxmlformats.org/officeDocument/2006/relationships/hyperlink" Target="https://m.edsoo.ru/c9d57a24" TargetMode="External"/><Relationship Id="rId54" Type="http://schemas.openxmlformats.org/officeDocument/2006/relationships/hyperlink" Target="https://m.edsoo.ru/fc02a466" TargetMode="External"/><Relationship Id="rId55" Type="http://schemas.openxmlformats.org/officeDocument/2006/relationships/hyperlink" Target="https://m.edsoo.ru/0aa9de33" TargetMode="External"/><Relationship Id="rId56" Type="http://schemas.openxmlformats.org/officeDocument/2006/relationships/hyperlink" Target="https://m.edsoo.ru/7881bb8b" TargetMode="External"/><Relationship Id="rId57" Type="http://schemas.openxmlformats.org/officeDocument/2006/relationships/hyperlink" Target="https://m.edsoo.ru/9c3dfcc3" TargetMode="External"/><Relationship Id="rId58" Type="http://schemas.openxmlformats.org/officeDocument/2006/relationships/hyperlink" Target="https://m.edsoo.ru/6054cd6c" TargetMode="External"/><Relationship Id="rId59" Type="http://schemas.openxmlformats.org/officeDocument/2006/relationships/hyperlink" Target="https://m.edsoo.ru/8a77ab82" TargetMode="External"/><Relationship Id="rId60" Type="http://schemas.openxmlformats.org/officeDocument/2006/relationships/hyperlink" Target="https://m.edsoo.ru/ee1f5e7b" TargetMode="External"/><Relationship Id="rId61" Type="http://schemas.openxmlformats.org/officeDocument/2006/relationships/hyperlink" Target="https://m.edsoo.ru/6ca373e0" TargetMode="External"/><Relationship Id="rId62" Type="http://schemas.openxmlformats.org/officeDocument/2006/relationships/hyperlink" Target="https://m.edsoo.ru/07b974f1" TargetMode="External"/><Relationship Id="rId63" Type="http://schemas.openxmlformats.org/officeDocument/2006/relationships/hyperlink" Target="https://m.edsoo.ru/5ed8a9cf" TargetMode="External"/><Relationship Id="rId64" Type="http://schemas.openxmlformats.org/officeDocument/2006/relationships/hyperlink" Target="https://m.edsoo.ru/8ec400c9" TargetMode="External"/><Relationship Id="rId65" Type="http://schemas.openxmlformats.org/officeDocument/2006/relationships/hyperlink" Target="https://m.edsoo.ru/b835281f" TargetMode="External"/><Relationship Id="rId66" Type="http://schemas.openxmlformats.org/officeDocument/2006/relationships/hyperlink" Target="https://m.edsoo.ru/7578897d" TargetMode="External"/><Relationship Id="rId67" Type="http://schemas.openxmlformats.org/officeDocument/2006/relationships/hyperlink" Target="https://m.edsoo.ru/64cc30e3" TargetMode="External"/><Relationship Id="rId68" Type="http://schemas.openxmlformats.org/officeDocument/2006/relationships/hyperlink" Target="https://m.edsoo.ru/07b974f1" TargetMode="External"/><Relationship Id="rId69" Type="http://schemas.openxmlformats.org/officeDocument/2006/relationships/hyperlink" Target="https://m.edsoo.ru/568edb51" TargetMode="External"/><Relationship Id="rId70" Type="http://schemas.openxmlformats.org/officeDocument/2006/relationships/hyperlink" Target="https://m.edsoo.ru/1b50e204" TargetMode="External"/><Relationship Id="rId71" Type="http://schemas.openxmlformats.org/officeDocument/2006/relationships/hyperlink" Target="https://m.edsoo.ru/893805d2" TargetMode="External"/><Relationship Id="rId72" Type="http://schemas.openxmlformats.org/officeDocument/2006/relationships/hyperlink" Target="https://m.edsoo.ru/64d2b182" TargetMode="External"/><Relationship Id="rId73" Type="http://schemas.openxmlformats.org/officeDocument/2006/relationships/hyperlink" Target="https://m.edsoo.ru/fdfe5cbc" TargetMode="External"/><Relationship Id="rId74" Type="http://schemas.openxmlformats.org/officeDocument/2006/relationships/hyperlink" Target="https://m.edsoo.ru/bf57ccf0" TargetMode="External"/><Relationship Id="rId75" Type="http://schemas.openxmlformats.org/officeDocument/2006/relationships/hyperlink" Target="https://m.edsoo.ru/c6c1b5ba" TargetMode="External"/><Relationship Id="rId76" Type="http://schemas.openxmlformats.org/officeDocument/2006/relationships/hyperlink" Target="https://m.edsoo.ru/116b101d" TargetMode="External"/><Relationship Id="rId77" Type="http://schemas.openxmlformats.org/officeDocument/2006/relationships/hyperlink" Target="https://m.edsoo.ru/d54f5f2f" TargetMode="External"/><Relationship Id="rId78" Type="http://schemas.openxmlformats.org/officeDocument/2006/relationships/hyperlink" Target="https://m.edsoo.ru/317cf3fa" TargetMode="External"/><Relationship Id="rId79" Type="http://schemas.openxmlformats.org/officeDocument/2006/relationships/hyperlink" Target="https://m.edsoo.ru/1df9a695" TargetMode="External"/><Relationship Id="rId80" Type="http://schemas.openxmlformats.org/officeDocument/2006/relationships/hyperlink" Target="https://m.edsoo.ru/063ecac2" TargetMode="External"/><Relationship Id="rId81" Type="http://schemas.openxmlformats.org/officeDocument/2006/relationships/hyperlink" Target="https://m.edsoo.ru/57670a62" TargetMode="External"/><Relationship Id="rId82" Type="http://schemas.openxmlformats.org/officeDocument/2006/relationships/hyperlink" Target="https://m.edsoo.ru/c18997e5" TargetMode="External"/><Relationship Id="rId83" Type="http://schemas.openxmlformats.org/officeDocument/2006/relationships/hyperlink" Target="https://m.edsoo.ru/76c641a2" TargetMode="External"/><Relationship Id="rId84" Type="http://schemas.openxmlformats.org/officeDocument/2006/relationships/hyperlink" Target="https://m.edsoo.ru/8330c3a8" TargetMode="External"/><Relationship Id="rId85" Type="http://schemas.openxmlformats.org/officeDocument/2006/relationships/hyperlink" Target="https://m.edsoo.ru/1d78d7ab" TargetMode="External"/><Relationship Id="rId86" Type="http://schemas.openxmlformats.org/officeDocument/2006/relationships/hyperlink" Target="https://m.edsoo.ru/91737089" TargetMode="External"/><Relationship Id="rId87" Type="http://schemas.openxmlformats.org/officeDocument/2006/relationships/hyperlink" Target="https://m.edsoo.ru/b7d04800" TargetMode="External"/><Relationship Id="rId88" Type="http://schemas.openxmlformats.org/officeDocument/2006/relationships/hyperlink" Target="https://m.edsoo.ru/d4341c8c" TargetMode="External"/><Relationship Id="rId89" Type="http://schemas.openxmlformats.org/officeDocument/2006/relationships/hyperlink" Target="https://m.edsoo.ru/f6c50ebb" TargetMode="External"/><Relationship Id="rId90" Type="http://schemas.openxmlformats.org/officeDocument/2006/relationships/hyperlink" Target="https://m.edsoo.ru/69369b0a" TargetMode="External"/><Relationship Id="rId91" Type="http://schemas.openxmlformats.org/officeDocument/2006/relationships/hyperlink" Target="https://m.edsoo.ru/f45f07b8" TargetMode="External"/><Relationship Id="rId92" Type="http://schemas.openxmlformats.org/officeDocument/2006/relationships/hyperlink" Target="https://m.edsoo.ru/3b7fc9bb" TargetMode="External"/><Relationship Id="rId93" Type="http://schemas.openxmlformats.org/officeDocument/2006/relationships/hyperlink" Target="https://m.edsoo.ru/4c0245de" TargetMode="External"/><Relationship Id="rId94" Type="http://schemas.openxmlformats.org/officeDocument/2006/relationships/hyperlink" Target="https://m.edsoo.ru/0d746d08" TargetMode="External"/><Relationship Id="rId95" Type="http://schemas.openxmlformats.org/officeDocument/2006/relationships/hyperlink" Target="https://m.edsoo.ru/66843f5c" TargetMode="External"/><Relationship Id="rId96" Type="http://schemas.openxmlformats.org/officeDocument/2006/relationships/hyperlink" Target="https://m.edsoo.ru/67d18867" TargetMode="External"/><Relationship Id="rId97" Type="http://schemas.openxmlformats.org/officeDocument/2006/relationships/hyperlink" Target="https://m.edsoo.ru/c03288ad" TargetMode="External"/><Relationship Id="rId98" Type="http://schemas.openxmlformats.org/officeDocument/2006/relationships/hyperlink" Target="https://m.edsoo.ru/a3718251" TargetMode="External"/><Relationship Id="rId99" Type="http://schemas.openxmlformats.org/officeDocument/2006/relationships/hyperlink" Target="https://m.edsoo.ru/e8a53fdb" TargetMode="External"/><Relationship Id="rId100" Type="http://schemas.openxmlformats.org/officeDocument/2006/relationships/hyperlink" Target="https://m.edsoo.ru/dc4d2a7b" TargetMode="External"/><Relationship Id="rId101" Type="http://schemas.openxmlformats.org/officeDocument/2006/relationships/hyperlink" Target="https://m.edsoo.ru/83cf4c40" TargetMode="External"/><Relationship Id="rId102" Type="http://schemas.openxmlformats.org/officeDocument/2006/relationships/hyperlink" Target="https://m.edsoo.ru/8cb8e51f" TargetMode="External"/><Relationship Id="rId103" Type="http://schemas.openxmlformats.org/officeDocument/2006/relationships/hyperlink" Target="https://m.edsoo.ru/3a0bbeb6" TargetMode="External"/><Relationship Id="rId104" Type="http://schemas.openxmlformats.org/officeDocument/2006/relationships/hyperlink" Target="https://m.edsoo.ru/27fa63e9" TargetMode="External"/><Relationship Id="rId105" Type="http://schemas.openxmlformats.org/officeDocument/2006/relationships/hyperlink" Target="https://m.edsoo.ru/31a707c1" TargetMode="External"/><Relationship Id="rId106" Type="http://schemas.openxmlformats.org/officeDocument/2006/relationships/hyperlink" Target="https://m.edsoo.ru/b80aca84" TargetMode="External"/><Relationship Id="rId107" Type="http://schemas.openxmlformats.org/officeDocument/2006/relationships/hyperlink" Target="https://m.edsoo.ru/1eb1f52f" TargetMode="External"/><Relationship Id="rId108" Type="http://schemas.openxmlformats.org/officeDocument/2006/relationships/hyperlink" Target="https://m.edsoo.ru/ef850ad4" TargetMode="External"/><Relationship Id="rId109" Type="http://schemas.openxmlformats.org/officeDocument/2006/relationships/hyperlink" Target="https://m.edsoo.ru/362a7e00" TargetMode="External"/><Relationship Id="rId110" Type="http://schemas.openxmlformats.org/officeDocument/2006/relationships/hyperlink" Target="https://m.edsoo.ru/5c263f0d" TargetMode="External"/><Relationship Id="rId111" Type="http://schemas.openxmlformats.org/officeDocument/2006/relationships/hyperlink" Target="https://m.edsoo.ru/a5a75237" TargetMode="External"/><Relationship Id="rId112" Type="http://schemas.openxmlformats.org/officeDocument/2006/relationships/hyperlink" Target="https://m.edsoo.ru/e88530cd" TargetMode="External"/><Relationship Id="rId113" Type="http://schemas.openxmlformats.org/officeDocument/2006/relationships/hyperlink" Target="https://m.edsoo.ru/a2f1f6f0" TargetMode="External"/><Relationship Id="rId114" Type="http://schemas.openxmlformats.org/officeDocument/2006/relationships/hyperlink" Target="https://m.edsoo.ru/e1753bc9" TargetMode="External"/><Relationship Id="rId115" Type="http://schemas.openxmlformats.org/officeDocument/2006/relationships/hyperlink" Target="https://m.edsoo.ru/320156f8" TargetMode="External"/><Relationship Id="rId116" Type="http://schemas.openxmlformats.org/officeDocument/2006/relationships/hyperlink" Target="https://m.edsoo.ru/99179e8e" TargetMode="External"/><Relationship Id="rId117" Type="http://schemas.openxmlformats.org/officeDocument/2006/relationships/hyperlink" Target="https://m.edsoo.ru/958b3012" TargetMode="External"/><Relationship Id="rId118" Type="http://schemas.openxmlformats.org/officeDocument/2006/relationships/hyperlink" Target="https://m.edsoo.ru/7a3834e8" TargetMode="External"/><Relationship Id="rId119" Type="http://schemas.openxmlformats.org/officeDocument/2006/relationships/hyperlink" Target="https://m.edsoo.ru/69a2e566" TargetMode="External"/><Relationship Id="rId120" Type="http://schemas.openxmlformats.org/officeDocument/2006/relationships/hyperlink" Target="https://m.edsoo.ru/70e2cb56" TargetMode="External"/><Relationship Id="rId121" Type="http://schemas.openxmlformats.org/officeDocument/2006/relationships/hyperlink" Target="https://m.edsoo.ru/f79c54b5" TargetMode="External"/><Relationship Id="rId122" Type="http://schemas.openxmlformats.org/officeDocument/2006/relationships/hyperlink" Target="https://m.edsoo.ru/c16fa2c8" TargetMode="External"/><Relationship Id="rId123" Type="http://schemas.openxmlformats.org/officeDocument/2006/relationships/hyperlink" Target="https://m.edsoo.ru/e407a96c" TargetMode="External"/><Relationship Id="rId124" Type="http://schemas.openxmlformats.org/officeDocument/2006/relationships/hyperlink" Target="https://m.edsoo.ru/f029c3e6" TargetMode="External"/><Relationship Id="rId125" Type="http://schemas.openxmlformats.org/officeDocument/2006/relationships/hyperlink" Target="https://m.edsoo.ru/02ccc3a9" TargetMode="External"/><Relationship Id="rId126" Type="http://schemas.openxmlformats.org/officeDocument/2006/relationships/hyperlink" Target="https://m.edsoo.ru/4408296" TargetMode="External"/><Relationship Id="rId127" Type="http://schemas.openxmlformats.org/officeDocument/2006/relationships/hyperlink" Target="https://m.edsoo.ru/72f588da" TargetMode="External"/><Relationship Id="rId128" Type="http://schemas.openxmlformats.org/officeDocument/2006/relationships/hyperlink" Target="https://m.edsoo.ru/8c474d29" TargetMode="External"/><Relationship Id="rId129" Type="http://schemas.openxmlformats.org/officeDocument/2006/relationships/hyperlink" Target="https://m.edsoo.ru/8c639c8d" TargetMode="External"/><Relationship Id="rId130" Type="http://schemas.openxmlformats.org/officeDocument/2006/relationships/hyperlink" Target="https://m.edsoo.ru/8addc986" TargetMode="External"/><Relationship Id="rId131" Type="http://schemas.openxmlformats.org/officeDocument/2006/relationships/hyperlink" Target="https://m.edsoo.ru/6c26e96b" TargetMode="External"/><Relationship Id="rId132" Type="http://schemas.openxmlformats.org/officeDocument/2006/relationships/hyperlink" Target="https://m.edsoo.ru/d3f4c005" TargetMode="External"/><Relationship Id="rId133" Type="http://schemas.openxmlformats.org/officeDocument/2006/relationships/hyperlink" Target="https://m.edsoo.ru/c7b43830" TargetMode="External"/><Relationship Id="rId134" Type="http://schemas.openxmlformats.org/officeDocument/2006/relationships/hyperlink" Target="https://m.edsoo.ru/e2e13771" TargetMode="External"/><Relationship Id="rId135" Type="http://schemas.openxmlformats.org/officeDocument/2006/relationships/hyperlink" Target="https://m.edsoo.ru/4,5487E+70" TargetMode="External"/><Relationship Id="rId136" Type="http://schemas.openxmlformats.org/officeDocument/2006/relationships/hyperlink" Target="https://m.edsoo.ru/78b690ac" TargetMode="External"/><Relationship Id="rId137" Type="http://schemas.openxmlformats.org/officeDocument/2006/relationships/hyperlink" Target="https://m.edsoo.ru/70eb0176" TargetMode="External"/><Relationship Id="rId138" Type="http://schemas.openxmlformats.org/officeDocument/2006/relationships/hyperlink" Target="https://m.edsoo.ru/b8ccbf44" TargetMode="External"/><Relationship Id="rId139" Type="http://schemas.openxmlformats.org/officeDocument/2006/relationships/hyperlink" Target="https://m.edsoo.ru/af9971d3" TargetMode="External"/><Relationship Id="rId140" Type="http://schemas.openxmlformats.org/officeDocument/2006/relationships/hyperlink" Target="https://m.edsoo.ru/cf0228ca" TargetMode="External"/><Relationship Id="rId141" Type="http://schemas.openxmlformats.org/officeDocument/2006/relationships/hyperlink" Target="https://m.edsoo.ru/5d84a687" TargetMode="External"/><Relationship Id="rId142" Type="http://schemas.openxmlformats.org/officeDocument/2006/relationships/hyperlink" Target="https://m.edsoo.ru/1449fdce" TargetMode="External"/><Relationship Id="rId143" Type="http://schemas.openxmlformats.org/officeDocument/2006/relationships/hyperlink" Target="https://m.edsoo.ru/b8c0962b" TargetMode="External"/><Relationship Id="rId144" Type="http://schemas.openxmlformats.org/officeDocument/2006/relationships/hyperlink" Target="https://m.edsoo.ru/98c564ee" TargetMode="External"/><Relationship Id="rId145" Type="http://schemas.openxmlformats.org/officeDocument/2006/relationships/hyperlink" Target="https://m.edsoo.ru/592ab697" TargetMode="External"/><Relationship Id="rId146" Type="http://schemas.openxmlformats.org/officeDocument/2006/relationships/hyperlink" Target="https://m.edsoo.ru/49ab9311" TargetMode="External"/><Relationship Id="rId147" Type="http://schemas.openxmlformats.org/officeDocument/2006/relationships/hyperlink" Target="https://m.edsoo.ru/8335f701" TargetMode="External"/><Relationship Id="rId148" Type="http://schemas.openxmlformats.org/officeDocument/2006/relationships/hyperlink" Target="https://m.edsoo.ru/3048c65b" TargetMode="External"/><Relationship Id="rId149" Type="http://schemas.openxmlformats.org/officeDocument/2006/relationships/hyperlink" Target="https://m.edsoo.ru/00a89f77" TargetMode="External"/><Relationship Id="rId150" Type="http://schemas.openxmlformats.org/officeDocument/2006/relationships/hyperlink" Target="https://m.edsoo.ru/6919c6f7" TargetMode="External"/><Relationship Id="rId151" Type="http://schemas.openxmlformats.org/officeDocument/2006/relationships/hyperlink" Target="https://m.edsoo.ru/1e5c7b7a" TargetMode="External"/><Relationship Id="rId152" Type="http://schemas.openxmlformats.org/officeDocument/2006/relationships/hyperlink" Target="https://m.edsoo.ru/ada62261" TargetMode="External"/><Relationship Id="rId153" Type="http://schemas.openxmlformats.org/officeDocument/2006/relationships/hyperlink" Target="https://m.edsoo.ru/42ccbb4e" TargetMode="External"/><Relationship Id="rId154" Type="http://schemas.openxmlformats.org/officeDocument/2006/relationships/hyperlink" Target="https://m.edsoo.ru/553e4fd0" TargetMode="External"/><Relationship Id="rId155" Type="http://schemas.openxmlformats.org/officeDocument/2006/relationships/hyperlink" Target="https://m.edsoo.ru/faeb5201" TargetMode="External"/><Relationship Id="rId156" Type="http://schemas.openxmlformats.org/officeDocument/2006/relationships/hyperlink" Target="https://m.edsoo.ru/16990f69" TargetMode="External"/><Relationship Id="rId157" Type="http://schemas.openxmlformats.org/officeDocument/2006/relationships/hyperlink" Target="https://m.edsoo.ru/b0b53f8d" TargetMode="External"/><Relationship Id="rId158" Type="http://schemas.openxmlformats.org/officeDocument/2006/relationships/hyperlink" Target="https://m.edsoo.ru/052fda2c" TargetMode="External"/><Relationship Id="rId159" Type="http://schemas.openxmlformats.org/officeDocument/2006/relationships/hyperlink" Target="https://m.edsoo.ru/f5643207" TargetMode="External"/><Relationship Id="rId160" Type="http://schemas.openxmlformats.org/officeDocument/2006/relationships/hyperlink" Target="https://m.edsoo.ru/ee0a863c" TargetMode="External"/><Relationship Id="rId161" Type="http://schemas.openxmlformats.org/officeDocument/2006/relationships/hyperlink" Target="https://m.edsoo.ru/85a66e88" TargetMode="External"/><Relationship Id="rId162" Type="http://schemas.openxmlformats.org/officeDocument/2006/relationships/hyperlink" Target="https://m.edsoo.ru/2600e09a" TargetMode="External"/><Relationship Id="rId163" Type="http://schemas.openxmlformats.org/officeDocument/2006/relationships/hyperlink" Target="https://m.edsoo.ru/fa4ce21d" TargetMode="External"/><Relationship Id="rId164" Type="http://schemas.openxmlformats.org/officeDocument/2006/relationships/hyperlink" Target="https://m.edsoo.ru/e69234f5" TargetMode="External"/><Relationship Id="rId165" Type="http://schemas.openxmlformats.org/officeDocument/2006/relationships/hyperlink" Target="https://m.edsoo.ru/d34837e4" TargetMode="External"/><Relationship Id="rId166" Type="http://schemas.openxmlformats.org/officeDocument/2006/relationships/hyperlink" Target="https://m.edsoo.ru/76261698" TargetMode="External"/><Relationship Id="rId167" Type="http://schemas.openxmlformats.org/officeDocument/2006/relationships/hyperlink" Target="https://m.edsoo.ru/6a80b358" TargetMode="External"/><Relationship Id="rId168" Type="http://schemas.openxmlformats.org/officeDocument/2006/relationships/hyperlink" Target="https://m.edsoo.ru/9b81edd9" TargetMode="External"/><Relationship Id="rId169" Type="http://schemas.openxmlformats.org/officeDocument/2006/relationships/hyperlink" Target="https://m.edsoo.ru/dd917eac" TargetMode="External"/><Relationship Id="rId170" Type="http://schemas.openxmlformats.org/officeDocument/2006/relationships/hyperlink" Target="https://m.edsoo.ru/7a9e0f25" TargetMode="External"/><Relationship Id="rId171" Type="http://schemas.openxmlformats.org/officeDocument/2006/relationships/hyperlink" Target="https://m.edsoo.ru/97d9bc2d" TargetMode="External"/><Relationship Id="rId172" Type="http://schemas.openxmlformats.org/officeDocument/2006/relationships/hyperlink" Target="https://m.edsoo.ru/de736398" TargetMode="External"/><Relationship Id="rId173" Type="http://schemas.openxmlformats.org/officeDocument/2006/relationships/hyperlink" Target="https://m.edsoo.ru/16cdd2d8" TargetMode="External"/><Relationship Id="rId174" Type="http://schemas.openxmlformats.org/officeDocument/2006/relationships/hyperlink" Target="https://m.edsoo.ru/9b81edd9" TargetMode="External"/><Relationship Id="rId175" Type="http://schemas.openxmlformats.org/officeDocument/2006/relationships/hyperlink" Target="https://m.edsoo.ru/9cfed566" TargetMode="External"/><Relationship Id="rId176" Type="http://schemas.openxmlformats.org/officeDocument/2006/relationships/hyperlink" Target="https://m.edsoo.ru/2a53a84b" TargetMode="External"/><Relationship Id="rId177" Type="http://schemas.openxmlformats.org/officeDocument/2006/relationships/hyperlink" Target="https://m.edsoo.ru/9e5311dc" TargetMode="External"/><Relationship Id="rId178" Type="http://schemas.openxmlformats.org/officeDocument/2006/relationships/hyperlink" Target="https://m.edsoo.ru/1b90355b" TargetMode="External"/><Relationship Id="rId179" Type="http://schemas.openxmlformats.org/officeDocument/2006/relationships/hyperlink" Target="https://m.edsoo.ru/25fd3acb" TargetMode="External"/><Relationship Id="rId180" Type="http://schemas.openxmlformats.org/officeDocument/2006/relationships/hyperlink" Target="https://m.edsoo.ru/f9cd89a1" TargetMode="External"/><Relationship Id="rId181" Type="http://schemas.openxmlformats.org/officeDocument/2006/relationships/hyperlink" Target="https://m.edsoo.ru/1b1eb5c8" TargetMode="External"/><Relationship Id="rId182" Type="http://schemas.openxmlformats.org/officeDocument/2006/relationships/hyperlink" Target="https://m.edsoo.ru/27cc06b5" TargetMode="External"/><Relationship Id="rId183" Type="http://schemas.openxmlformats.org/officeDocument/2006/relationships/hyperlink" Target="https://m.edsoo.ru/2a2aa944" TargetMode="External"/><Relationship Id="rId184" Type="http://schemas.openxmlformats.org/officeDocument/2006/relationships/hyperlink" Target="https://m.edsoo.ru/5aa2f566" TargetMode="External"/><Relationship Id="rId185" Type="http://schemas.openxmlformats.org/officeDocument/2006/relationships/hyperlink" Target="https://m.edsoo.ru/f345d55b" TargetMode="External"/><Relationship Id="rId186" Type="http://schemas.openxmlformats.org/officeDocument/2006/relationships/hyperlink" Target="https://m.edsoo.ru/c2119b0b" TargetMode="External"/><Relationship Id="rId187" Type="http://schemas.openxmlformats.org/officeDocument/2006/relationships/hyperlink" Target="https://m.edsoo.ru/7f6a09d7" TargetMode="External"/><Relationship Id="rId188" Type="http://schemas.openxmlformats.org/officeDocument/2006/relationships/hyperlink" Target="https://m.edsoo.ru/82ee45fd" TargetMode="External"/><Relationship Id="rId189" Type="http://schemas.openxmlformats.org/officeDocument/2006/relationships/hyperlink" Target="https://m.edsoo.ru/d9e10a70" TargetMode="External"/><Relationship Id="rId190" Type="http://schemas.openxmlformats.org/officeDocument/2006/relationships/hyperlink" Target="https://m.edsoo.ru/13c7453c" TargetMode="External"/><Relationship Id="rId191" Type="http://schemas.openxmlformats.org/officeDocument/2006/relationships/hyperlink" Target="https://m.edsoo.ru/8e48f63d" TargetMode="External"/><Relationship Id="rId192" Type="http://schemas.openxmlformats.org/officeDocument/2006/relationships/hyperlink" Target="https://m.edsoo.ru/193cbd13" TargetMode="External"/><Relationship Id="rId193" Type="http://schemas.openxmlformats.org/officeDocument/2006/relationships/hyperlink" Target="https://m.edsoo.ru/9fb17b25" TargetMode="External"/><Relationship Id="rId194" Type="http://schemas.openxmlformats.org/officeDocument/2006/relationships/hyperlink" Target="https://m.edsoo.ru/a2349f3c" TargetMode="External"/><Relationship Id="rId195" Type="http://schemas.openxmlformats.org/officeDocument/2006/relationships/hyperlink" Target="https://m.edsoo.ru/6ddb9d13" TargetMode="External"/><Relationship Id="rId196" Type="http://schemas.openxmlformats.org/officeDocument/2006/relationships/hyperlink" Target="https://m.edsoo.ru/3e9a1d4e" TargetMode="External"/><Relationship Id="rId197" Type="http://schemas.openxmlformats.org/officeDocument/2006/relationships/hyperlink" Target="https://m.edsoo.ru/5c15368b" TargetMode="External"/><Relationship Id="rId198" Type="http://schemas.openxmlformats.org/officeDocument/2006/relationships/hyperlink" Target="https://m.edsoo.ru/6a866f02" TargetMode="External"/><Relationship Id="rId199" Type="http://schemas.openxmlformats.org/officeDocument/2006/relationships/numbering" Target="numbering.xml"/><Relationship Id="rId200" Type="http://schemas.openxmlformats.org/officeDocument/2006/relationships/fontTable" Target="fontTable.xml"/><Relationship Id="rId20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LibreOffice/7.0.6.2$Linux_X86_64 LibreOffice_project/00$Build-2</Application>
  <AppVersion>15.0000</AppVersion>
  <Pages>73</Pages>
  <Words>12901</Words>
  <Characters>97208</Characters>
  <CharactersWithSpaces>109145</CharactersWithSpaces>
  <Paragraphs>1603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2024-10-21T12:16:00Z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