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МБОУ "Мохово-Привальская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Педагогический совет</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N 11</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Заместитель директора</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Коротеева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Директор</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Буянов В.Г.</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N 43</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6086755)</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exact" w:line="264" w:before="0" w:after="0"/>
        <w:ind w:firstLine="600"/>
        <w:jc w:val="both"/>
        <w:rPr/>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exact" w:line="264" w:before="0" w:after="0"/>
        <w:ind w:firstLine="600"/>
        <w:jc w:val="both"/>
        <w:rPr/>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0" w:name="6aa83e48-2cda-48be-be58-b7f32ebffe8c"/>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Start w:id="1" w:name="block-46191521"/>
      <w:bookmarkStart w:id="2" w:name="block-461915211"/>
      <w:bookmarkEnd w:id="0"/>
      <w:bookmarkEnd w:id="1"/>
      <w:bookmarkEnd w:id="2"/>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Моя семья. Мои друзья. Семейные праздники: день рождения, Новый год.</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здоровое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Погода.</w:t>
      </w:r>
    </w:p>
    <w:p>
      <w:pPr>
        <w:pStyle w:val="Normal"/>
        <w:spacing w:lineRule="exact" w:line="264" w:before="0" w:after="0"/>
        <w:ind w:firstLine="600"/>
        <w:jc w:val="both"/>
        <w:rPr/>
      </w:pPr>
      <w:r>
        <w:rPr>
          <w:rFonts w:ascii="Times New Roman" w:hAnsi="Times New Roman"/>
          <w:b w:val="false"/>
          <w:i w:val="false"/>
          <w:color w:val="000000"/>
          <w:sz w:val="28"/>
        </w:rPr>
        <w:t>Родной город (село).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5–6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180–200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суффиксов -er/-or (teacher/visitor), -ist (scientist, tourist), -sion/-tion (discussion/invitation);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-ful (wonderful), -ian/-an (Russian/American);</w:t>
      </w:r>
    </w:p>
    <w:p>
      <w:pPr>
        <w:pStyle w:val="Normal"/>
        <w:spacing w:lineRule="exact" w:line="264" w:before="0" w:after="0"/>
        <w:ind w:firstLine="600"/>
        <w:jc w:val="both"/>
        <w:rPr/>
      </w:pPr>
      <w:r>
        <w:rPr>
          <w:rFonts w:ascii="Times New Roman" w:hAnsi="Times New Roman"/>
          <w:b w:val="false"/>
          <w:i w:val="false"/>
          <w:color w:val="000000"/>
          <w:sz w:val="28"/>
        </w:rPr>
        <w:t>образование наречий при помощи суффикса -ly (recently);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 (unhappy, unreality, unusually).</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до 5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7–8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250–300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95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суффикса -ing (reading);</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-al (typical), -ing (amazing), -less (useless), -ive (impressive).</w:t>
      </w:r>
    </w:p>
    <w:p>
      <w:pPr>
        <w:pStyle w:val="Normal"/>
        <w:spacing w:lineRule="exact" w:line="264" w:before="0" w:after="0"/>
        <w:ind w:firstLine="600"/>
        <w:jc w:val="both"/>
        <w:rPr/>
      </w:pPr>
      <w:r>
        <w:rPr>
          <w:rFonts w:ascii="Times New Roman" w:hAnsi="Times New Roman"/>
          <w:b w:val="false"/>
          <w:i w:val="false"/>
          <w:color w:val="000000"/>
          <w:sz w:val="28"/>
        </w:rPr>
        <w:t>Синонимы. Антонимы. Интернациональные слова.</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must/have to, may, should, need).</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журналы,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8–9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до 350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100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префикса un (unreality) и при помощи суффиксов: -ment (development), -ness (darkness);</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-ly (friendly), -ous (famous), -y (busy);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 наречий при помощи префиксов in-/im- (informal, independently, impossible);</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 (сельской) местности.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 xml:space="preserve">изложение результатов выполненной проектной работы. </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9–10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350–500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существительных при помощи суффиксов: -ance/-ence (performance/residence), -ity (activity); -ship (friendship);</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префикса inter- (international);</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-ed и -ing (interested/interesting);</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существительного (a present – to present);</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saw her cross/crossing the road.).</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 инфинитив глагола, be/get used to + инфинитив глагол, be/get used to doing something, be/get used to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Конструкция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и другие), none.</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Соблюдение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Конфликты и их разрешение.</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10–12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500–600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exact" w:line="264" w:before="0" w:after="0"/>
        <w:ind w:firstLine="600"/>
        <w:jc w:val="both"/>
        <w:rPr/>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Выражение модального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глаголов с помощью префиксов under-, over-, dis-, mis-;</w:t>
      </w:r>
    </w:p>
    <w:p>
      <w:pPr>
        <w:pStyle w:val="Normal"/>
        <w:spacing w:lineRule="exact" w:line="264" w:before="0" w:after="0"/>
        <w:ind w:firstLine="600"/>
        <w:jc w:val="both"/>
        <w:rPr/>
      </w:pPr>
      <w:r>
        <w:rPr>
          <w:rFonts w:ascii="Times New Roman" w:hAnsi="Times New Roman"/>
          <w:b w:val="false"/>
          <w:i w:val="false"/>
          <w:color w:val="000000"/>
          <w:sz w:val="28"/>
        </w:rPr>
        <w:t>имён прилагательных с помощью суффиксов -able/-ible;</w:t>
      </w:r>
    </w:p>
    <w:p>
      <w:pPr>
        <w:pStyle w:val="Normal"/>
        <w:spacing w:lineRule="exact" w:line="264" w:before="0" w:after="0"/>
        <w:ind w:firstLine="600"/>
        <w:jc w:val="both"/>
        <w:rPr/>
      </w:pPr>
      <w:r>
        <w:rPr>
          <w:rFonts w:ascii="Times New Roman" w:hAnsi="Times New Roman"/>
          <w:b w:val="false"/>
          <w:i w:val="false"/>
          <w:color w:val="000000"/>
          <w:sz w:val="28"/>
        </w:rPr>
        <w:t>имён существительных с помощью отрицательных префиксов in-/im-;</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Конструкции для выражения предпочтения I prefer …/I’d prefer …/I’d rather ….</w:t>
      </w:r>
    </w:p>
    <w:p>
      <w:pPr>
        <w:pStyle w:val="Normal"/>
        <w:spacing w:lineRule="exact" w:line="264" w:before="0" w:after="0"/>
        <w:ind w:firstLine="600"/>
        <w:jc w:val="both"/>
        <w:rPr/>
      </w:pPr>
      <w:r>
        <w:rPr>
          <w:rFonts w:ascii="Times New Roman" w:hAnsi="Times New Roman"/>
          <w:b w:val="false"/>
          <w:i w:val="false"/>
          <w:color w:val="000000"/>
          <w:sz w:val="28"/>
        </w:rPr>
        <w:t>Конструкция I wish ….</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Соблюдение норм вежливости в межкультурном общении. </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Start w:id="3" w:name="block-46191522"/>
      <w:bookmarkStart w:id="4" w:name="block-461915221"/>
      <w:bookmarkEnd w:id="3"/>
      <w:bookmarkEnd w:id="4"/>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left="120" w:hanging="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pStyle w:val="Normal"/>
        <w:numPr>
          <w:ilvl w:val="0"/>
          <w:numId w:val="1"/>
        </w:numPr>
        <w:spacing w:lineRule="exact" w:line="264" w:before="0" w:after="0"/>
        <w:jc w:val="both"/>
        <w:rPr/>
      </w:pPr>
      <w:r>
        <w:rPr>
          <w:rFonts w:ascii="Times New Roman" w:hAnsi="Times New Roman"/>
          <w:b w:val="false"/>
          <w:i w:val="false"/>
          <w:color w:val="000000"/>
          <w:sz w:val="28"/>
        </w:rPr>
        <w:t>неприятие любых форм экстремизма, дискриминации;</w:t>
      </w:r>
    </w:p>
    <w:p>
      <w:pPr>
        <w:pStyle w:val="Normal"/>
        <w:numPr>
          <w:ilvl w:val="0"/>
          <w:numId w:val="1"/>
        </w:numPr>
        <w:spacing w:lineRule="exact" w:line="264" w:before="0" w:after="0"/>
        <w:jc w:val="both"/>
        <w:rPr/>
      </w:pPr>
      <w:r>
        <w:rPr>
          <w:rFonts w:ascii="Times New Roman" w:hAnsi="Times New Roman"/>
          <w:b w:val="false"/>
          <w:i w:val="false"/>
          <w:color w:val="000000"/>
          <w:sz w:val="28"/>
        </w:rPr>
        <w:t>понимание роли различных социальных институтов в жизни человека;</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 способах противодействия коррупции;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pStyle w:val="Normal"/>
        <w:spacing w:lineRule="exact" w:line="264" w:before="0" w:after="0"/>
        <w:ind w:left="120" w:hanging="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exact" w:line="264" w:before="0" w:after="0"/>
        <w:jc w:val="both"/>
        <w:rPr/>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exact" w:line="264" w:before="0" w:after="0"/>
        <w:jc w:val="both"/>
        <w:rPr/>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left="120" w:hanging="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pStyle w:val="Normal"/>
        <w:numPr>
          <w:ilvl w:val="0"/>
          <w:numId w:val="3"/>
        </w:numPr>
        <w:spacing w:lineRule="exact" w:line="264" w:before="0" w:after="0"/>
        <w:jc w:val="both"/>
        <w:rPr/>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exact" w:line="264" w:before="0" w:after="0"/>
        <w:jc w:val="both"/>
        <w:rPr/>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left="120" w:hanging="0"/>
        <w:jc w:val="both"/>
        <w:rPr/>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left="120" w:hanging="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ценности жизни;</w:t>
      </w:r>
    </w:p>
    <w:p>
      <w:pPr>
        <w:pStyle w:val="Normal"/>
        <w:numPr>
          <w:ilvl w:val="0"/>
          <w:numId w:val="5"/>
        </w:numPr>
        <w:spacing w:lineRule="exact" w:line="264" w:before="0" w:after="0"/>
        <w:jc w:val="both"/>
        <w:rPr/>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принимать себя и других, не осуждая;</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exact" w:line="264" w:before="0" w:after="0"/>
        <w:jc w:val="both"/>
        <w:rPr/>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pStyle w:val="Normal"/>
        <w:spacing w:lineRule="exact" w:line="264" w:before="0" w:after="0"/>
        <w:ind w:left="120" w:hanging="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exact" w:line="264" w:before="0" w:after="0"/>
        <w:jc w:val="both"/>
        <w:rPr/>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exact" w:line="264" w:before="0" w:after="0"/>
        <w:jc w:val="both"/>
        <w:rPr/>
      </w:pPr>
      <w:r>
        <w:rPr>
          <w:rFonts w:ascii="Times New Roman" w:hAnsi="Times New Roman"/>
          <w:b w:val="false"/>
          <w:i w:val="false"/>
          <w:color w:val="000000"/>
          <w:sz w:val="28"/>
        </w:rPr>
        <w:t>готовность адаптироваться в профессиональной среде;</w:t>
      </w:r>
    </w:p>
    <w:p>
      <w:pPr>
        <w:pStyle w:val="Normal"/>
        <w:numPr>
          <w:ilvl w:val="0"/>
          <w:numId w:val="6"/>
        </w:numPr>
        <w:spacing w:lineRule="exact" w:line="264" w:before="0" w:after="0"/>
        <w:jc w:val="both"/>
        <w:rPr/>
      </w:pPr>
      <w:r>
        <w:rPr>
          <w:rFonts w:ascii="Times New Roman" w:hAnsi="Times New Roman"/>
          <w:b w:val="false"/>
          <w:i w:val="false"/>
          <w:color w:val="000000"/>
          <w:sz w:val="28"/>
        </w:rPr>
        <w:t>уважение к труду и результатам трудовой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left="120" w:hanging="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exact" w:line="264" w:before="0" w:after="0"/>
        <w:jc w:val="both"/>
        <w:rPr/>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exact" w:line="264" w:before="0" w:after="0"/>
        <w:jc w:val="both"/>
        <w:rPr/>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left="120" w:hanging="0"/>
        <w:jc w:val="both"/>
        <w:rPr/>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left="120" w:hanging="0"/>
        <w:jc w:val="both"/>
        <w:rPr/>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exact" w:line="264" w:before="0" w:after="0"/>
        <w:jc w:val="both"/>
        <w:rPr/>
      </w:pPr>
      <w:r>
        <w:rPr>
          <w:rFonts w:ascii="Times New Roman" w:hAnsi="Times New Roman"/>
          <w:b w:val="false"/>
          <w:i w:val="false"/>
          <w:color w:val="000000"/>
          <w:sz w:val="28"/>
        </w:rPr>
        <w:t>быть готовым действовать в отсутствие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exact" w:line="264" w:before="0" w:after="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exact" w:line="264" w:before="0" w:after="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явлений и процессов;</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exact" w:line="264" w:before="0" w:after="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exact" w:line="264" w:before="0" w:after="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numPr>
          <w:ilvl w:val="0"/>
          <w:numId w:val="14"/>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exact" w:line="264" w:before="0" w:after="0"/>
        <w:jc w:val="both"/>
        <w:rPr/>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exact" w:line="264" w:before="0" w:after="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333333"/>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numPr>
          <w:ilvl w:val="0"/>
          <w:numId w:val="15"/>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exact" w:line="264" w:before="0" w:after="0"/>
        <w:jc w:val="both"/>
        <w:rPr/>
      </w:pPr>
      <w:r>
        <w:rPr>
          <w:rFonts w:ascii="Times New Roman" w:hAnsi="Times New Roman"/>
          <w:b w:val="false"/>
          <w:i w:val="false"/>
          <w:color w:val="000000"/>
          <w:sz w:val="28"/>
        </w:rPr>
        <w:t>проводить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numPr>
          <w:ilvl w:val="0"/>
          <w:numId w:val="16"/>
        </w:numPr>
        <w:spacing w:lineRule="exact" w:line="264" w:before="0" w:after="0"/>
        <w:jc w:val="both"/>
        <w:rPr/>
      </w:pPr>
      <w:r>
        <w:rPr>
          <w:rFonts w:ascii="Times New Roman" w:hAnsi="Times New Roman"/>
          <w:b w:val="false"/>
          <w:i w:val="false"/>
          <w:color w:val="000000"/>
          <w:sz w:val="28"/>
        </w:rPr>
        <w:t>давать оценку ситуации и предлагать план её изменения;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 xml:space="preserve">Эмоциональный интеллект </w:t>
      </w:r>
    </w:p>
    <w:p>
      <w:pPr>
        <w:pStyle w:val="Normal"/>
        <w:numPr>
          <w:ilvl w:val="0"/>
          <w:numId w:val="17"/>
        </w:numPr>
        <w:spacing w:lineRule="exact" w:line="264" w:before="0" w:after="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numPr>
          <w:ilvl w:val="0"/>
          <w:numId w:val="17"/>
        </w:numPr>
        <w:spacing w:lineRule="exact" w:line="264" w:before="0" w:after="0"/>
        <w:jc w:val="both"/>
        <w:rPr/>
      </w:pPr>
      <w:r>
        <w:rPr>
          <w:rFonts w:ascii="Times New Roman" w:hAnsi="Times New Roman"/>
          <w:b w:val="false"/>
          <w:i w:val="false"/>
          <w:color w:val="000000"/>
          <w:sz w:val="28"/>
        </w:rPr>
        <w:t>выявлять и анализировать причины эмоций;</w:t>
      </w:r>
    </w:p>
    <w:p>
      <w:pPr>
        <w:pStyle w:val="Normal"/>
        <w:numPr>
          <w:ilvl w:val="0"/>
          <w:numId w:val="17"/>
        </w:numPr>
        <w:spacing w:lineRule="exact" w:line="264" w:before="0" w:after="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numPr>
          <w:ilvl w:val="0"/>
          <w:numId w:val="17"/>
        </w:numPr>
        <w:spacing w:lineRule="exact" w:line="264" w:before="0" w:after="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Принимать себя и других</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exact" w:line="264" w:before="0" w:after="0"/>
        <w:jc w:val="both"/>
        <w:rPr/>
      </w:pPr>
      <w:r>
        <w:rPr>
          <w:rFonts w:ascii="Times New Roman" w:hAnsi="Times New Roman"/>
          <w:b w:val="false"/>
          <w:i w:val="false"/>
          <w:color w:val="000000"/>
          <w:sz w:val="28"/>
        </w:rPr>
        <w:t>принимать себя и других, не осуждая;</w:t>
      </w:r>
    </w:p>
    <w:p>
      <w:pPr>
        <w:pStyle w:val="Normal"/>
        <w:numPr>
          <w:ilvl w:val="0"/>
          <w:numId w:val="18"/>
        </w:numPr>
        <w:spacing w:lineRule="exact" w:line="264" w:before="0" w:after="0"/>
        <w:jc w:val="both"/>
        <w:rPr/>
      </w:pPr>
      <w:r>
        <w:rPr>
          <w:rFonts w:ascii="Times New Roman" w:hAnsi="Times New Roman"/>
          <w:b w:val="false"/>
          <w:i w:val="false"/>
          <w:color w:val="000000"/>
          <w:sz w:val="28"/>
        </w:rPr>
        <w:t>открытость себе и другим;</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 have to, may, should, need);</w:t>
      </w:r>
    </w:p>
    <w:p>
      <w:pPr>
        <w:pStyle w:val="Normal"/>
        <w:spacing w:lineRule="exact" w:line="264" w:before="0" w:after="0"/>
        <w:ind w:firstLine="600"/>
        <w:jc w:val="both"/>
        <w:rPr/>
      </w:pPr>
      <w:r>
        <w:rPr>
          <w:rFonts w:ascii="Times New Roman" w:hAnsi="Times New Roman"/>
          <w:b w:val="false"/>
          <w:i w:val="false"/>
          <w:color w:val="000000"/>
          <w:sz w:val="28"/>
        </w:rPr>
        <w:t>cлова,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конструкцию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согласование времён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do something; be/get used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конструкцию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etc.), none;</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exact" w:line="264" w:before="0" w:after="0"/>
        <w:ind w:firstLine="600"/>
        <w:jc w:val="both"/>
        <w:rPr/>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предложения с I wish;</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конструкцию для выражения предпочтения I prefer …/I’d prefer …/I’d rather…;</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формы страдательного залога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exact" w:line="264" w:before="0" w:after="0"/>
        <w:ind w:firstLine="600"/>
        <w:jc w:val="both"/>
        <w:rPr/>
      </w:pPr>
      <w:r>
        <w:rPr>
          <w:rFonts w:ascii="Times New Roman" w:hAnsi="Times New Roman"/>
          <w:b w:val="false"/>
          <w:i w:val="false"/>
          <w:color w:val="000000"/>
          <w:sz w:val="28"/>
        </w:rPr>
        <w:t>выражать модальные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5" w:name="block-46191523"/>
      <w:bookmarkStart w:id="6" w:name="block-461915231"/>
      <w:bookmarkEnd w:id="5"/>
      <w:bookmarkEnd w:id="6"/>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Мои друзья. Семейные праздники: день рождения, Новый год</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здоровое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Климат,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Климат,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Климат,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 радио, пресса, Интернет)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7" w:name="block-46191524"/>
      <w:bookmarkStart w:id="8" w:name="block-46191524"/>
      <w:bookmarkEnd w:id="8"/>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моей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59">
              <w:r>
                <w:rPr>
                  <w:rFonts w:ascii="Times New Roman" w:hAnsi="Times New Roman"/>
                  <w:b w:val="false"/>
                  <w:i w:val="false"/>
                  <w:color w:val="0000FF"/>
                  <w:sz w:val="22"/>
                  <w:u w:val="single"/>
                </w:rPr>
                <w:t>https://m.edsoo.ru/83514d30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(представление членов моей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https://m.edsoo.ru/83514d30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(наши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https://m.edsoo.ru/835159e2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https://m.edsoo.ru/83515bcc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праздники и традиции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https://m.edsoo.ru/83514efc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(семейные праздники в разных странах)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https://m.edsoo.ru/8351712a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Мои друзья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https://m.edsoo.ru/8351609a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Мои друзья (мои вещи,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7">
              <w:r>
                <w:rPr>
                  <w:rFonts w:ascii="Times New Roman" w:hAnsi="Times New Roman"/>
                  <w:b w:val="false"/>
                  <w:i w:val="false"/>
                  <w:color w:val="0000FF"/>
                  <w:sz w:val="22"/>
                  <w:u w:val="single"/>
                </w:rPr>
                <w:t>https://m.edsoo.ru/83518002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(взаимоотношения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https://m.edsoo.ru/83515ea6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(совместные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https://m.edsoo.ru/83516252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Члены семьи: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https://m.edsoo.ru/8351655e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Члены семьи: описание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https://m.edsoo.ru/835163f6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https://m.edsoo.ru/83516c0c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https://m.edsoo.ru/83516dba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герой (описание внешности и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современных подростков (любимые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https://m.edsoo.ru/8351997a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современных подростков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https://m.edsoo.ru/8351760c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современных подростков (места для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Мое свободное время (театр)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https://m.edsoo.ru/835196d2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Мое свободное время (кино)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https://m.edsoo.ru/83518174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https://m.edsoo.ru/83518174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(распорядок дня)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https://m.edsoo.ru/8351a618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(занятия спортом и активные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https://m.edsoo.ru/835197fe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(проводим выходные с пользой для здоровья)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https://m.edsoo.ru/83518e12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https://m.edsoo.ru/835193e4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https://m.edsoo.ru/83518cbe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(сувениры)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https://m.edsoo.ru/8351c5bc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(мои любимые магазины)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предметы)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https://m.edsoo.ru/83519f10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(мой любимый предмет)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https://m.edsoo.ru/83519f10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(расписание уроков)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https://m.edsoo.ru/83519df8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(общение с одноклассниками)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https://m.edsoo.ru/8351a780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(занятия после уроков)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https://m.edsoo.ru/83519ab0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https://m.edsoo.ru/8351b19e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https://m.edsoo.ru/8351b540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(виды путешествий)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https://m.edsoo.ru/8351c2b0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(путешествуем в разное время 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https://m.edsoo.ru/8351d552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(путешествуем с моей семьей и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https://m.edsoo.ru/8351d552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(активные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https://m.edsoo.ru/8351c896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(детский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https://m.edsoo.ru/8351dc1e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(активности)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https://m.edsoo.ru/8351d6e2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(поход)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(домашние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https://m.edsoo.ru/8351e452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(описание диких животных)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(животные в зоопарке)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https://m.edsoo.ru/8351d6e2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(описание домашних животных)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(животные России)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https://m.edsoo.ru/83520130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(животные страны/стран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https://m.edsoo.ru/83520130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(насекомые)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(говорим 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https://m.edsoo.ru/835182d2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 разные времена года, месяцы.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https://m.edsoo.ru/83518444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(моё любимое время 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(различные погодные явления)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https://m.edsoo.ru/8351e01a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Одеваемся по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https://m.edsoo.ru/83518cbe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дикие и домашние животные.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"Природа: дикие и домашние животные.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(жизнь в городе и деревне)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2">
              <w:r>
                <w:rPr>
                  <w:rFonts w:ascii="Times New Roman" w:hAnsi="Times New Roman"/>
                  <w:b w:val="false"/>
                  <w:i w:val="false"/>
                  <w:color w:val="0000FF"/>
                  <w:sz w:val="22"/>
                  <w:u w:val="single"/>
                </w:rPr>
                <w:t>https://m.edsoo.ru/8351e6e6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(типы домов)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https://m.edsoo.ru/8351e59c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(в квартире, в доме)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(описание квартиры, дома)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(как пройти к моему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https://m.edsoo.ru/8351fdd4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https://m.edsoo.ru/8351c134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"Родной город (село).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"Родной город (село).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(географическое положение)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(культура и традиции)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https://m.edsoo.ru/83520266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(национальные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https://m.edsoo.ru/8351f3c0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(народное творчество)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(географическое положение, столицы)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https://m.edsoo.ru/8351f4f6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https://m.edsoo.ru/8352000e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(традиции)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25">
              <w:r>
                <w:rPr>
                  <w:rFonts w:ascii="Times New Roman" w:hAnsi="Times New Roman"/>
                  <w:b w:val="false"/>
                  <w:i w:val="false"/>
                  <w:color w:val="0000FF"/>
                  <w:sz w:val="22"/>
                  <w:u w:val="single"/>
                </w:rPr>
                <w:t>https://m.edsoo.ru/83520266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(сувениры)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26">
              <w:r>
                <w:rPr>
                  <w:rFonts w:ascii="Times New Roman" w:hAnsi="Times New Roman"/>
                  <w:b w:val="false"/>
                  <w:i w:val="false"/>
                  <w:color w:val="0000FF"/>
                  <w:sz w:val="22"/>
                  <w:u w:val="single"/>
                </w:rPr>
                <w:t>https://m.edsoo.ru/8351c5bc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(типичные здания и строения)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https://m.edsoo.ru/8352075c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https://m.edsoo.ru/8351745e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https://m.edsoo.ru/835209d2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1">
              <w:r>
                <w:rPr>
                  <w:rFonts w:ascii="Times New Roman" w:hAnsi="Times New Roman"/>
                  <w:b w:val="false"/>
                  <w:i w:val="false"/>
                  <w:color w:val="0000FF"/>
                  <w:sz w:val="22"/>
                  <w:u w:val="single"/>
                </w:rPr>
                <w:t>https://m.edsoo.ru/83520dce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https://m.edsoo.ru/83520dce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(члены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https://m.edsoo.ru/83521ea4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(личные данные)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https://m.edsoo.ru/83521fc6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6">
              <w:r>
                <w:rPr>
                  <w:rFonts w:ascii="Times New Roman" w:hAnsi="Times New Roman"/>
                  <w:b w:val="false"/>
                  <w:i w:val="false"/>
                  <w:color w:val="0000FF"/>
                  <w:sz w:val="22"/>
                  <w:u w:val="single"/>
                </w:rPr>
                <w:t>https://m.edsoo.ru/83520ef0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(приглашение на праздник)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(мой дом, квартира)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https://m.edsoo.ru/83521472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(обустраиваем дом, квартиру)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(готовимся к празднику)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(празднуем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https://m.edsoo.ru/83521030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(покупаем подарок)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https://m.edsoo.ru/83521922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(праздничное настроение)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(дорогие памяти игрушки)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(правила поведения)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https://m.edsoo.ru/835216d4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https://m.edsoo.ru/83521b7a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https://m.edsoo.ru/83521b7a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https://m.edsoo.ru/8352220a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герой (описание)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https://m.edsoo.ru/835220de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(выбор занятий)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https://m.edsoo.ru/83522cdc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(мой выходной день)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https://m.edsoo.ru/83523d4e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(увлечения и хобби)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https://m.edsoo.ru/83522336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(любимые игры)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https://m.edsoo.ru/835230ce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https://m.edsoo.ru/835230ce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(распорядок дня)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(распорядок дня моего друга)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https://m.edsoo.ru/8352320e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https://m.edsoo.ru/8352414a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https://m.edsoo.ru/8352414a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(список покупок)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(меню)</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(ингредиенты любимого блюда)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https://m.edsoo.ru/8352f73e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https://m.edsoo.ru/83522480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https://m.edsoo.ru/83522481</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(любимый предмет)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https://m.edsoo.ru/8352511c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(правила поведения в школе)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https://m.edsoo.ru/83524960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https://m.edsoo.ru/8352593c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https://m.edsoo.ru/83525f18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https://m.edsoo.ru/83525f18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(планы на отдых)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https://m.edsoo.ru/83526d5a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(активности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https://m.edsoo.ru/83526094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(в гостинице)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https://m.edsoo.ru/8351c436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(отдых на море)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https://m.edsoo.ru/835266ca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https://m.edsoo.ru/835288da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погода (одеваемся по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https://m.edsoo.ru/83528b3c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в зоопарке)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(мой район)</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(городские службы)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(безопасность на дорогах)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(на улицах города)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https://m.edsoo.ru/835293b6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(виды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https://m.edsoo.ru/8352905a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(ориентируемся по карте)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(договариваемся о встрече)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(договариваемся о встрече)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(заказ по телефону, через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(прошлое)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(учреждения и здания)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(служба потерянных вещей)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(куда пойти?)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https://m.edsoo.ru/83528eac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(правила поведения)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(следим за чистотой и порядком)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(моя дача, дом в деревне)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https://m.edsoo.ru/83529208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https://m.edsoo.ru/83528cea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(флаги)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https://m.edsoo.ru/8352a05e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5">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(тур по столице)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8">
              <w:r>
                <w:rPr>
                  <w:rFonts w:ascii="Times New Roman" w:hAnsi="Times New Roman"/>
                  <w:b w:val="false"/>
                  <w:i w:val="false"/>
                  <w:color w:val="0000FF"/>
                  <w:sz w:val="22"/>
                  <w:u w:val="single"/>
                </w:rPr>
                <w:t>https://m.edsoo.ru/83529f00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(празднуем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(фестивали)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(архитектурные объекты)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(знаменитые исторические места)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(традиции 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https://m.edsoo.ru/8352b68e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https://m.edsoo.ru/8352b9ea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05">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https://m.edsoo.ru/8352b68e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https://m.edsoo.ru/8352bb8e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https://m.edsoo.ru/8352bb8e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(общение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https://m.edsoo.ru/835385dc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https://m.edsoo.ru/8352c5fc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(делимся новостями)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праздники. (подарки)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https://m.edsoo.ru/8352c782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https://m.edsoo.ru/8352d3da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17">
              <w:r>
                <w:rPr>
                  <w:rFonts w:ascii="Times New Roman" w:hAnsi="Times New Roman"/>
                  <w:b w:val="false"/>
                  <w:i w:val="false"/>
                  <w:color w:val="0000FF"/>
                  <w:sz w:val="22"/>
                  <w:u w:val="single"/>
                </w:rPr>
                <w:t>https://m.edsoo.ru/8352d57e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https://m.edsoo.ru/8352d57e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https://m.edsoo.ru/8352e2bc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(современные хобби)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https://m.edsoo.ru/8352d77c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https://m.edsoo.ru/8352e438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https://m.edsoo.ru/8352e6cc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(фильмы и сериалы)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(поход в кино)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https://m.edsoo.ru/8352dc40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https://m.edsoo.ru/8352de34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https://m.edsoo.ru/8352e582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https://m.edsoo.ru/8352ee10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(справляемся со стрессом)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(фитнес,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https://m.edsoo.ru/8352f144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https://m.edsoo.ru/8352eb86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https://m.edsoo.ru/8352eb86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https://m.edsoo.ru/8352f3b0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https://m.edsoo.ru/8352f86a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(подарки)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по магазинам)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(ответственное потребление)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клубы и внеурочные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(современное обучение)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https://m.edsoo.ru/835312aa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активности)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https://m.edsoo.ru/83530a30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https://m.edsoo.ru/8353117e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(посещение библиотеки)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(школьный журнал)</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https://m.edsoo.ru/83531c3c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https://m.edsoo.ru/83531c3c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(поездка в летний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(активности в летнем лагере)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https://m.edsoo.ru/83531d5e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по России и зарубежным странам (открытка с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(парки развлечений)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(тематический парк)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(поездка в образовательный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(правила безопасности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https://m.edsoo.ru/83532d08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https://m.edsoo.ru/83532d08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(загрязнение окружающей среды)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https://m.edsoo.ru/835338a2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(важные проблемы экологии)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https://m.edsoo.ru/83533d2a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(заботимся об окружающей среде)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https://m.edsoo.ru/83533564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(в зоопарке и заповеднике)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(национальные парки)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https://m.edsoo.ru/8352827c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(помощь окружающей среде)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https://m.edsoo.ru/83533a14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https://m.edsoo.ru/83533f78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(плюсы и минусы)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(проблемы безопасности)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(правила безопасности)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(городской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(настоящее и будущее)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(приводим наш район в порядок)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49">
              <w:r>
                <w:rPr>
                  <w:rFonts w:ascii="Times New Roman" w:hAnsi="Times New Roman"/>
                  <w:b w:val="false"/>
                  <w:i w:val="false"/>
                  <w:color w:val="0000FF"/>
                  <w:sz w:val="22"/>
                  <w:u w:val="single"/>
                </w:rPr>
                <w:t>https://m.edsoo.ru/8353422a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https://m.edsoo.ru/83534360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(новостные ресурсы)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(газеты)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https://m.edsoo.ru/83529a78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(журналы)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https://m.edsoo.ru/83529a79</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https://m.edsoo.ru/83529884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(радио)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https://m.edsoo.ru/83529bfe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6">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https://m.edsoo.ru/83534b08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https://m.edsoo.ru/835349d2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https://m.edsoo.ru/8353599a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(географическое положение, столицы, население)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https://m.edsoo.ru/8353599a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https://m.edsoo.ru/83535120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68">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https://m.edsoo.ru/83534d42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(страницы истории)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https://m.edsoo.ru/83535c4c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https://m.edsoo.ru/8352a202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https://m.edsoo.ru/83535b16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https://m.edsoo.ru/83535b16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(писатели)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https://m.edsoo.ru/83535f1c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https://m.edsoo.ru/83535f1c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https://m.edsoo.ru/83535d8c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https://m.edsoo.ru/83536296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(спортсмены, актёры)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https://m.edsoo.ru/8353616a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(спортсмены, актёры)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https://m.edsoo.ru/835363b8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https://m.edsoo.ru/83535d8c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https://m.edsoo.ru/8353658e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https://m.edsoo.ru/8353658e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(общение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https://m.edsoo.ru/83537074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(знакомство со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(вежливое общение)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(поздравление с праздниками)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(возникновение конфликтов)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2">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https://m.edsoo.ru/8352ca5c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(разрешение конфликтов)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297">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https://m.edsoo.ru/8352c30e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https://m.edsoo.ru/83537466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https://m.edsoo.ru/83537466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4">
              <w:r>
                <w:rPr>
                  <w:rFonts w:ascii="Times New Roman" w:hAnsi="Times New Roman"/>
                  <w:b w:val="false"/>
                  <w:i w:val="false"/>
                  <w:color w:val="0000FF"/>
                  <w:sz w:val="22"/>
                  <w:u w:val="single"/>
                </w:rPr>
                <w:t>https://m.edsoo.ru/83537754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(сравнение)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https://m.edsoo.ru/83537aa6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https://m.edsoo.ru/83537aa6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(мода)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https://m.edsoo.ru/835388a2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(жизнь онлайн)</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https://m.edsoo.ru/83537fe2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https://m.edsoo.ru/8352e00a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11">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https://m.edsoo.ru/83538140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https://m.edsoo.ru/83538d3e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https://m.edsoo.ru/83538d3e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https://m.edsoo.ru/8353986a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(питание школьников)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https://m.edsoo.ru/83539040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(рецепты здорового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https://m.edsoo.ru/83539180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https://m.edsoo.ru/83539d42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(популярные виды 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https://m.edsoo.ru/8353a7b0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(фитнес)</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https://m.edsoo.ru/835396d0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(мой любимый вид 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https://m.edsoo.ru/8353a10c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(спортивная символика)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https://m.edsoo.ru/8353a3aa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https://m.edsoo.ru/8353ac92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https://m.edsoo.ru/8353ac92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(виды магазинов)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(в магазине)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(покупки на рынке)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(описание покупок)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(покупка подарков)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(одежда и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(любимые предметы)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https://m.edsoo.ru/83531ab6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(взаимоотношения в школе)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https://m.edsoo.ru/8352cde0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(международные обмены для школьников)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будни)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https://m.edsoo.ru/8353b660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(использование интернета)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https://m.edsoo.ru/8353ae68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(онлайн-обучение)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https://m.edsoo.ru/8353ebc6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(экзамены)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(проект)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https://m.edsoo.ru/8353204c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https://m.edsoo.ru/8353e086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https://m.edsoo.ru/8353e1c6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https://m.edsoo.ru/8353e54a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https://m.edsoo.ru/8353e54a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(перерабатываемые материалы)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(экологичные материалы)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Стихийные бедствия (виды природных катастроф)</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Стихийные бедствия (последствия природных катастроф)</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Стихийные бедствия (причины возникновения)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(глобальные вызовы)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https://m.edsoo.ru/8353d500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https://m.edsoo.ru/8353d258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(природные памятники в 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https://m.edsoo.ru/8353ced4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(редкие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(волонтерское экологическое движение)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2">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https://m.edsoo.ru/8353cd1c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https://m.edsoo.ru/8353d3b6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https://m.edsoo.ru/8353d0a0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https://m.edsoo.ru/8353ded8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https://m.edsoo.ru/8353ded8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(влияние СМИ)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(современные СМИ)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https://m.edsoo.ru/8353e77a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(медиаграмотность)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https://m.edsoo.ru/8353e662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https://m.edsoo.ru/8353ea7c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(сетевые ресурсы)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https://m.edsoo.ru/8353ece8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https://m.edsoo.ru/8353ee0a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https://m.edsoo.ru/8353ee0a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(культурные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https://m.edsoo.ru/8353f044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Cтрана (страны) изучаемого языка (традиционная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https://m.edsoo.ru/8353f698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(культурные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https://m.edsoo.ru/8353f558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0">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https://m.edsoo.ru/83523786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(национальная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https://m.edsoo.ru/8353f558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(образование)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https://m.edsoo.ru/8353fa26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https://m.edsoo.ru/8353fa26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6">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https://m.edsoo.ru/835270c0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78">
              <w:r>
                <w:rPr>
                  <w:rFonts w:ascii="Times New Roman" w:hAnsi="Times New Roman"/>
                  <w:b w:val="false"/>
                  <w:i w:val="false"/>
                  <w:color w:val="0000FF"/>
                  <w:sz w:val="22"/>
                  <w:u w:val="single"/>
                </w:rPr>
                <w:t>https://m.edsoo.ru/83540494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79">
              <w:r>
                <w:rPr>
                  <w:rFonts w:ascii="Times New Roman" w:hAnsi="Times New Roman"/>
                  <w:b w:val="false"/>
                  <w:i w:val="false"/>
                  <w:color w:val="0000FF"/>
                  <w:sz w:val="22"/>
                  <w:u w:val="single"/>
                </w:rPr>
                <w:t>https://m.edsoo.ru/83540494</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91"/>
        <w:gridCol w:w="3707"/>
        <w:gridCol w:w="1022"/>
        <w:gridCol w:w="1993"/>
        <w:gridCol w:w="2148"/>
        <w:gridCol w:w="1498"/>
        <w:gridCol w:w="2634"/>
      </w:tblGrid>
      <w:tr>
        <w:trPr>
          <w:trHeight w:val="144" w:hRule="atLeast"/>
        </w:trPr>
        <w:tc>
          <w:tcPr>
            <w:tcW w:w="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1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4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9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7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4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3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https://m.edsoo.ru/835407f0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https://m.edsoo.ru/835407f0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https://m.edsoo.ru/83541254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https://m.edsoo.ru/8354107e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https://m.edsoo.ru/8354138a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https://m.edsoo.ru/8354138a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https://m.edsoo.ru/835419f2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https://m.edsoo.ru/83541b82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https://m.edsoo.ru/83541b82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(живопись)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(компьютерные игры)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https://m.edsoo.ru/83542866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https://m.edsoo.ru/83542262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(виды искусства)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(музыка)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(кино)</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https://m.edsoo.ru/8354253c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https://m.edsoo.ru/83541ee8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https://m.edsoo.ru/83542c80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https://m.edsoo.ru/83542c80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(психологическое здоровье)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https://m.edsoo.ru/8354336a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https://m.edsoo.ru/8352f4dc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(полезные привычки)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https://m.edsoo.ru/835439c8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(фитнес)</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https://m.edsoo.ru/83542ff0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https://m.edsoo.ru/835434fa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(личная безопасность)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https://m.edsoo.ru/83542eb0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(экстремальный 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https://m.edsoo.ru/8354366c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(виды экстремального спорта)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https://m.edsoo.ru/8354366c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https://m.edsoo.ru/83544346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https://m.edsoo.ru/83544346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(виды магазинов)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https://m.edsoo.ru/83541542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(покупки в интернете)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(изучаемые предметы и отношение к ним)</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https://m.edsoo.ru/83544832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(технологии в школе)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https://m.edsoo.ru/83530698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https://m.edsoo.ru/83545430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https://m.edsoo.ru/83545430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(фестивали)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(карнавалы)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(занятия в свободное время)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https://m.edsoo.ru/863c9c16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(планы на отдых)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(осмотр достопримечательностей)</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(посещение музея)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https://m.edsoo.ru/863c9478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(защита животных)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https://m.edsoo.ru/863c7e8e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(утилизация отходов)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https://m.edsoo.ru/863c9054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(домашние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(экологичный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https://m.edsoo.ru/863c9612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 (опасные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(волонтёрское экологическое движение)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(защита окружающей среды)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https://m.edsoo.ru/863c8ec4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(влияние человека на окружающую среду)</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https://m.edsoo.ru/863c8668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https://m.edsoo.ru/863c87ee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https://m.edsoo.ru/863ca5a8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(использование интернета)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19">
              <w:r>
                <w:rPr>
                  <w:rFonts w:ascii="Times New Roman" w:hAnsi="Times New Roman"/>
                  <w:b w:val="false"/>
                  <w:i w:val="false"/>
                  <w:color w:val="0000FF"/>
                  <w:sz w:val="22"/>
                  <w:u w:val="single"/>
                </w:rPr>
                <w:t>https://m.edsoo.ru/863ca436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https://m.edsoo.ru/863ca8fa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(пресса)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1">
              <w:r>
                <w:rPr>
                  <w:rFonts w:ascii="Times New Roman" w:hAnsi="Times New Roman"/>
                  <w:b w:val="false"/>
                  <w:i w:val="false"/>
                  <w:color w:val="0000FF"/>
                  <w:sz w:val="22"/>
                  <w:u w:val="single"/>
                </w:rPr>
                <w:t>https://m.edsoo.ru/863ca706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Cтрана (страны) изучаемого языка (праздники)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(праздники)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(традиции)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(памятные даты)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https://m.edsoo.ru/863cba34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Cтрана (страны) изучаемого языка (достопримечательности)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https://m.edsoo.ru/863cb70a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(мифы и легенды)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(мой город, село)</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https://m.edsoo.ru/863cb598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(фольклор)</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(экстренные службы)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https://m.edsoo.ru/863cb8d6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https://m.edsoo.ru/863cc0ec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https://m.edsoo.ru/863cbcf0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https://m.edsoo.ru/863cbba6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https://m.edsoo.ru/863cbed0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https://m.edsoo.ru/863cc43e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https://m.edsoo.ru/863cc8f8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https://m.edsoo.ru/863cc8f8</w:t>
              </w:r>
            </w:hyperlink>
          </w:p>
        </w:tc>
      </w:tr>
      <w:tr>
        <w:trPr>
          <w:trHeight w:val="144" w:hRule="atLeast"/>
        </w:trPr>
        <w:tc>
          <w:tcPr>
            <w:tcW w:w="42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9" w:name="block-46191525"/>
      <w:bookmarkStart w:id="10" w:name="block-46191525"/>
      <w:bookmarkEnd w:id="10"/>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cd2" TargetMode="External"/><Relationship Id="rId3" Type="http://schemas.openxmlformats.org/officeDocument/2006/relationships/hyperlink" Target="https://m.edsoo.ru/7f413cd2" TargetMode="External"/><Relationship Id="rId4" Type="http://schemas.openxmlformats.org/officeDocument/2006/relationships/hyperlink" Target="https://m.edsoo.ru/7f413cd2" TargetMode="External"/><Relationship Id="rId5" Type="http://schemas.openxmlformats.org/officeDocument/2006/relationships/hyperlink" Target="https://m.edsoo.ru/7f413cd2" TargetMode="External"/><Relationship Id="rId6" Type="http://schemas.openxmlformats.org/officeDocument/2006/relationships/hyperlink" Target="https://m.edsoo.ru/7f413cd2" TargetMode="External"/><Relationship Id="rId7" Type="http://schemas.openxmlformats.org/officeDocument/2006/relationships/hyperlink" Target="https://m.edsoo.ru/7f413cd2" TargetMode="External"/><Relationship Id="rId8" Type="http://schemas.openxmlformats.org/officeDocument/2006/relationships/hyperlink" Target="https://m.edsoo.ru/7f413cd2" TargetMode="External"/><Relationship Id="rId9" Type="http://schemas.openxmlformats.org/officeDocument/2006/relationships/hyperlink" Target="https://m.edsoo.ru/7f413cd2" TargetMode="External"/><Relationship Id="rId10" Type="http://schemas.openxmlformats.org/officeDocument/2006/relationships/hyperlink" Target="https://m.edsoo.ru/7f413cd2" TargetMode="External"/><Relationship Id="rId11" Type="http://schemas.openxmlformats.org/officeDocument/2006/relationships/hyperlink" Target="https://m.edsoo.ru/7f413cd2" TargetMode="External"/><Relationship Id="rId12" Type="http://schemas.openxmlformats.org/officeDocument/2006/relationships/hyperlink" Target="https://m.edsoo.ru/7f413cd2" TargetMode="External"/><Relationship Id="rId13" Type="http://schemas.openxmlformats.org/officeDocument/2006/relationships/hyperlink" Target="https://m.edsoo.ru/7f415104" TargetMode="External"/><Relationship Id="rId14" Type="http://schemas.openxmlformats.org/officeDocument/2006/relationships/hyperlink" Target="https://m.edsoo.ru/7f415104" TargetMode="External"/><Relationship Id="rId15" Type="http://schemas.openxmlformats.org/officeDocument/2006/relationships/hyperlink" Target="https://m.edsoo.ru/7f415104" TargetMode="External"/><Relationship Id="rId16" Type="http://schemas.openxmlformats.org/officeDocument/2006/relationships/hyperlink" Target="https://m.edsoo.ru/7f415104" TargetMode="External"/><Relationship Id="rId17" Type="http://schemas.openxmlformats.org/officeDocument/2006/relationships/hyperlink" Target="https://m.edsoo.ru/7f415104" TargetMode="External"/><Relationship Id="rId18" Type="http://schemas.openxmlformats.org/officeDocument/2006/relationships/hyperlink" Target="https://m.edsoo.ru/7f415104" TargetMode="External"/><Relationship Id="rId19" Type="http://schemas.openxmlformats.org/officeDocument/2006/relationships/hyperlink" Target="https://m.edsoo.ru/7f415104" TargetMode="External"/><Relationship Id="rId20" Type="http://schemas.openxmlformats.org/officeDocument/2006/relationships/hyperlink" Target="https://m.edsoo.ru/7f415104" TargetMode="External"/><Relationship Id="rId21" Type="http://schemas.openxmlformats.org/officeDocument/2006/relationships/hyperlink" Target="https://m.edsoo.ru/7f415104" TargetMode="External"/><Relationship Id="rId22" Type="http://schemas.openxmlformats.org/officeDocument/2006/relationships/hyperlink" Target="https://m.edsoo.ru/7f415104" TargetMode="External"/><Relationship Id="rId23" Type="http://schemas.openxmlformats.org/officeDocument/2006/relationships/hyperlink" Target="https://m.edsoo.ru/7f415104" TargetMode="External"/><Relationship Id="rId24" Type="http://schemas.openxmlformats.org/officeDocument/2006/relationships/hyperlink" Target="https://m.edsoo.ru/7f416f2c" TargetMode="External"/><Relationship Id="rId25" Type="http://schemas.openxmlformats.org/officeDocument/2006/relationships/hyperlink" Target="https://m.edsoo.ru/7f416f2c" TargetMode="External"/><Relationship Id="rId26" Type="http://schemas.openxmlformats.org/officeDocument/2006/relationships/hyperlink" Target="https://m.edsoo.ru/7f416f2c" TargetMode="External"/><Relationship Id="rId27" Type="http://schemas.openxmlformats.org/officeDocument/2006/relationships/hyperlink" Target="https://m.edsoo.ru/7f416f2c" TargetMode="External"/><Relationship Id="rId28" Type="http://schemas.openxmlformats.org/officeDocument/2006/relationships/hyperlink" Target="https://m.edsoo.ru/7f416f2c" TargetMode="External"/><Relationship Id="rId29" Type="http://schemas.openxmlformats.org/officeDocument/2006/relationships/hyperlink" Target="https://m.edsoo.ru/7f416f2c" TargetMode="External"/><Relationship Id="rId30" Type="http://schemas.openxmlformats.org/officeDocument/2006/relationships/hyperlink" Target="https://m.edsoo.ru/7f416f2c" TargetMode="External"/><Relationship Id="rId31" Type="http://schemas.openxmlformats.org/officeDocument/2006/relationships/hyperlink" Target="https://m.edsoo.ru/7f416f2c" TargetMode="External"/><Relationship Id="rId32" Type="http://schemas.openxmlformats.org/officeDocument/2006/relationships/hyperlink" Target="https://m.edsoo.ru/7f416f2c" TargetMode="External"/><Relationship Id="rId33" Type="http://schemas.openxmlformats.org/officeDocument/2006/relationships/hyperlink" Target="https://m.edsoo.ru/7f416f2c" TargetMode="External"/><Relationship Id="rId34" Type="http://schemas.openxmlformats.org/officeDocument/2006/relationships/hyperlink" Target="https://m.edsoo.ru/7f416f2c" TargetMode="External"/><Relationship Id="rId35" Type="http://schemas.openxmlformats.org/officeDocument/2006/relationships/hyperlink" Target="https://m.edsoo.ru/7f416f2c" TargetMode="External"/><Relationship Id="rId36" Type="http://schemas.openxmlformats.org/officeDocument/2006/relationships/hyperlink" Target="https://m.edsoo.ru/7f418fe8" TargetMode="External"/><Relationship Id="rId37" Type="http://schemas.openxmlformats.org/officeDocument/2006/relationships/hyperlink" Target="https://m.edsoo.ru/7f418fe8" TargetMode="External"/><Relationship Id="rId38" Type="http://schemas.openxmlformats.org/officeDocument/2006/relationships/hyperlink" Target="https://m.edsoo.ru/7f418fe8" TargetMode="External"/><Relationship Id="rId39" Type="http://schemas.openxmlformats.org/officeDocument/2006/relationships/hyperlink" Target="https://m.edsoo.ru/7f418fe8" TargetMode="External"/><Relationship Id="rId40" Type="http://schemas.openxmlformats.org/officeDocument/2006/relationships/hyperlink" Target="https://m.edsoo.ru/7f418fe8" TargetMode="External"/><Relationship Id="rId41" Type="http://schemas.openxmlformats.org/officeDocument/2006/relationships/hyperlink" Target="https://m.edsoo.ru/7f418fe8" TargetMode="External"/><Relationship Id="rId42" Type="http://schemas.openxmlformats.org/officeDocument/2006/relationships/hyperlink" Target="https://m.edsoo.ru/7f418fe8" TargetMode="External"/><Relationship Id="rId43" Type="http://schemas.openxmlformats.org/officeDocument/2006/relationships/hyperlink" Target="https://m.edsoo.ru/7f418fe8" TargetMode="External"/><Relationship Id="rId44" Type="http://schemas.openxmlformats.org/officeDocument/2006/relationships/hyperlink" Target="https://m.edsoo.ru/7f418fe8" TargetMode="External"/><Relationship Id="rId45" Type="http://schemas.openxmlformats.org/officeDocument/2006/relationships/hyperlink" Target="https://m.edsoo.ru/7f418fe8" TargetMode="External"/><Relationship Id="rId46" Type="http://schemas.openxmlformats.org/officeDocument/2006/relationships/hyperlink" Target="https://m.edsoo.ru/7f418fe8" TargetMode="External"/><Relationship Id="rId47" Type="http://schemas.openxmlformats.org/officeDocument/2006/relationships/hyperlink" Target="https://m.edsoo.ru/7f418fe8" TargetMode="External"/><Relationship Id="rId48" Type="http://schemas.openxmlformats.org/officeDocument/2006/relationships/hyperlink" Target="https://m.edsoo.ru/7f41b2a2" TargetMode="External"/><Relationship Id="rId49" Type="http://schemas.openxmlformats.org/officeDocument/2006/relationships/hyperlink" Target="https://m.edsoo.ru/7f41b2a2" TargetMode="External"/><Relationship Id="rId50" Type="http://schemas.openxmlformats.org/officeDocument/2006/relationships/hyperlink" Target="https://m.edsoo.ru/7f41b2a2" TargetMode="External"/><Relationship Id="rId51" Type="http://schemas.openxmlformats.org/officeDocument/2006/relationships/hyperlink" Target="https://m.edsoo.ru/7f41b2a2" TargetMode="External"/><Relationship Id="rId52" Type="http://schemas.openxmlformats.org/officeDocument/2006/relationships/hyperlink" Target="https://m.edsoo.ru/7f41b2a2" TargetMode="External"/><Relationship Id="rId53" Type="http://schemas.openxmlformats.org/officeDocument/2006/relationships/hyperlink" Target="https://m.edsoo.ru/7f41b2a2" TargetMode="External"/><Relationship Id="rId54" Type="http://schemas.openxmlformats.org/officeDocument/2006/relationships/hyperlink" Target="https://m.edsoo.ru/7f41b2a2" TargetMode="External"/><Relationship Id="rId55" Type="http://schemas.openxmlformats.org/officeDocument/2006/relationships/hyperlink" Target="https://m.edsoo.ru/7f41b2a2" TargetMode="External"/><Relationship Id="rId56" Type="http://schemas.openxmlformats.org/officeDocument/2006/relationships/hyperlink" Target="https://m.edsoo.ru/7f41b2a2" TargetMode="External"/><Relationship Id="rId57" Type="http://schemas.openxmlformats.org/officeDocument/2006/relationships/hyperlink" Target="https://m.edsoo.ru/7f41b2a2" TargetMode="External"/><Relationship Id="rId58" Type="http://schemas.openxmlformats.org/officeDocument/2006/relationships/hyperlink" Target="https://m.edsoo.ru/7f41b2a2" TargetMode="External"/><Relationship Id="rId59" Type="http://schemas.openxmlformats.org/officeDocument/2006/relationships/hyperlink" Target="https://m.edsoo.ru/83514d30" TargetMode="External"/><Relationship Id="rId60" Type="http://schemas.openxmlformats.org/officeDocument/2006/relationships/hyperlink" Target="https://m.edsoo.ru/83514d30" TargetMode="External"/><Relationship Id="rId61" Type="http://schemas.openxmlformats.org/officeDocument/2006/relationships/hyperlink" Target="https://m.edsoo.ru/835159e2" TargetMode="External"/><Relationship Id="rId62" Type="http://schemas.openxmlformats.org/officeDocument/2006/relationships/hyperlink" Target="https://m.edsoo.ru/83515bcc" TargetMode="External"/><Relationship Id="rId63" Type="http://schemas.openxmlformats.org/officeDocument/2006/relationships/hyperlink" Target="https://m.edsoo.ru/83514efc" TargetMode="External"/><Relationship Id="rId64" Type="http://schemas.openxmlformats.org/officeDocument/2006/relationships/hyperlink" Target="https://m.edsoo.ru/83516f40" TargetMode="External"/><Relationship Id="rId65" Type="http://schemas.openxmlformats.org/officeDocument/2006/relationships/hyperlink" Target="https://m.edsoo.ru/8351712a" TargetMode="External"/><Relationship Id="rId66" Type="http://schemas.openxmlformats.org/officeDocument/2006/relationships/hyperlink" Target="https://m.edsoo.ru/8351609a" TargetMode="External"/><Relationship Id="rId67" Type="http://schemas.openxmlformats.org/officeDocument/2006/relationships/hyperlink" Target="https://m.edsoo.ru/83518002" TargetMode="External"/><Relationship Id="rId68" Type="http://schemas.openxmlformats.org/officeDocument/2006/relationships/hyperlink" Target="https://m.edsoo.ru/83515ea6" TargetMode="External"/><Relationship Id="rId69" Type="http://schemas.openxmlformats.org/officeDocument/2006/relationships/hyperlink" Target="https://m.edsoo.ru/83516252" TargetMode="External"/><Relationship Id="rId70" Type="http://schemas.openxmlformats.org/officeDocument/2006/relationships/hyperlink" Target="https://m.edsoo.ru/8351655e" TargetMode="External"/><Relationship Id="rId71" Type="http://schemas.openxmlformats.org/officeDocument/2006/relationships/hyperlink" Target="https://m.edsoo.ru/835163f6" TargetMode="External"/><Relationship Id="rId72" Type="http://schemas.openxmlformats.org/officeDocument/2006/relationships/hyperlink" Target="https://m.edsoo.ru/83516c0c" TargetMode="External"/><Relationship Id="rId73" Type="http://schemas.openxmlformats.org/officeDocument/2006/relationships/hyperlink" Target="https://m.edsoo.ru/83516dba" TargetMode="External"/><Relationship Id="rId74" Type="http://schemas.openxmlformats.org/officeDocument/2006/relationships/hyperlink" Target="https://m.edsoo.ru/8351997a" TargetMode="External"/><Relationship Id="rId75" Type="http://schemas.openxmlformats.org/officeDocument/2006/relationships/hyperlink" Target="https://m.edsoo.ru/8351760c" TargetMode="External"/><Relationship Id="rId76" Type="http://schemas.openxmlformats.org/officeDocument/2006/relationships/hyperlink" Target="https://m.edsoo.ru/835196d2" TargetMode="External"/><Relationship Id="rId77" Type="http://schemas.openxmlformats.org/officeDocument/2006/relationships/hyperlink" Target="https://m.edsoo.ru/83518174" TargetMode="External"/><Relationship Id="rId78" Type="http://schemas.openxmlformats.org/officeDocument/2006/relationships/hyperlink" Target="https://m.edsoo.ru/83518174" TargetMode="External"/><Relationship Id="rId79" Type="http://schemas.openxmlformats.org/officeDocument/2006/relationships/hyperlink" Target="https://m.edsoo.ru/8351a618" TargetMode="External"/><Relationship Id="rId80" Type="http://schemas.openxmlformats.org/officeDocument/2006/relationships/hyperlink" Target="https://m.edsoo.ru/835197fe" TargetMode="External"/><Relationship Id="rId81" Type="http://schemas.openxmlformats.org/officeDocument/2006/relationships/hyperlink" Target="https://m.edsoo.ru/83518e12" TargetMode="External"/><Relationship Id="rId82" Type="http://schemas.openxmlformats.org/officeDocument/2006/relationships/hyperlink" Target="https://m.edsoo.ru/835193e4" TargetMode="External"/><Relationship Id="rId83" Type="http://schemas.openxmlformats.org/officeDocument/2006/relationships/hyperlink" Target="https://m.edsoo.ru/83518cbe" TargetMode="External"/><Relationship Id="rId84" Type="http://schemas.openxmlformats.org/officeDocument/2006/relationships/hyperlink" Target="https://m.edsoo.ru/8351c5bc" TargetMode="External"/><Relationship Id="rId85" Type="http://schemas.openxmlformats.org/officeDocument/2006/relationships/hyperlink" Target="https://m.edsoo.ru/83519f10" TargetMode="External"/><Relationship Id="rId86" Type="http://schemas.openxmlformats.org/officeDocument/2006/relationships/hyperlink" Target="https://m.edsoo.ru/83519f10" TargetMode="External"/><Relationship Id="rId87" Type="http://schemas.openxmlformats.org/officeDocument/2006/relationships/hyperlink" Target="https://m.edsoo.ru/83519df8" TargetMode="External"/><Relationship Id="rId88" Type="http://schemas.openxmlformats.org/officeDocument/2006/relationships/hyperlink" Target="https://m.edsoo.ru/8351a780" TargetMode="External"/><Relationship Id="rId89" Type="http://schemas.openxmlformats.org/officeDocument/2006/relationships/hyperlink" Target="https://m.edsoo.ru/8351b414" TargetMode="External"/><Relationship Id="rId90" Type="http://schemas.openxmlformats.org/officeDocument/2006/relationships/hyperlink" Target="https://m.edsoo.ru/83519ab0" TargetMode="External"/><Relationship Id="rId91" Type="http://schemas.openxmlformats.org/officeDocument/2006/relationships/hyperlink" Target="https://m.edsoo.ru/8351b19e" TargetMode="External"/><Relationship Id="rId92" Type="http://schemas.openxmlformats.org/officeDocument/2006/relationships/hyperlink" Target="https://m.edsoo.ru/8351b540" TargetMode="External"/><Relationship Id="rId93" Type="http://schemas.openxmlformats.org/officeDocument/2006/relationships/hyperlink" Target="https://m.edsoo.ru/8351b78e" TargetMode="External"/><Relationship Id="rId94" Type="http://schemas.openxmlformats.org/officeDocument/2006/relationships/hyperlink" Target="https://m.edsoo.ru/8351d818" TargetMode="External"/><Relationship Id="rId95" Type="http://schemas.openxmlformats.org/officeDocument/2006/relationships/hyperlink" Target="https://m.edsoo.ru/8351c2b0" TargetMode="External"/><Relationship Id="rId96" Type="http://schemas.openxmlformats.org/officeDocument/2006/relationships/hyperlink" Target="https://m.edsoo.ru/8351d552" TargetMode="External"/><Relationship Id="rId97" Type="http://schemas.openxmlformats.org/officeDocument/2006/relationships/hyperlink" Target="https://m.edsoo.ru/8351d552" TargetMode="External"/><Relationship Id="rId98" Type="http://schemas.openxmlformats.org/officeDocument/2006/relationships/hyperlink" Target="https://m.edsoo.ru/8351c896" TargetMode="External"/><Relationship Id="rId99" Type="http://schemas.openxmlformats.org/officeDocument/2006/relationships/hyperlink" Target="https://m.edsoo.ru/8351dc1e" TargetMode="External"/><Relationship Id="rId100" Type="http://schemas.openxmlformats.org/officeDocument/2006/relationships/hyperlink" Target="https://m.edsoo.ru/8351bf4a" TargetMode="External"/><Relationship Id="rId101" Type="http://schemas.openxmlformats.org/officeDocument/2006/relationships/hyperlink" Target="https://m.edsoo.ru/8351c74c" TargetMode="External"/><Relationship Id="rId102" Type="http://schemas.openxmlformats.org/officeDocument/2006/relationships/hyperlink" Target="https://m.edsoo.ru/8351d6e2" TargetMode="External"/><Relationship Id="rId103" Type="http://schemas.openxmlformats.org/officeDocument/2006/relationships/hyperlink" Target="https://m.edsoo.ru/8351e452" TargetMode="External"/><Relationship Id="rId104" Type="http://schemas.openxmlformats.org/officeDocument/2006/relationships/hyperlink" Target="https://m.edsoo.ru/8351d6e2" TargetMode="External"/><Relationship Id="rId105" Type="http://schemas.openxmlformats.org/officeDocument/2006/relationships/hyperlink" Target="https://m.edsoo.ru/83520130" TargetMode="External"/><Relationship Id="rId106" Type="http://schemas.openxmlformats.org/officeDocument/2006/relationships/hyperlink" Target="https://m.edsoo.ru/83520130" TargetMode="External"/><Relationship Id="rId107" Type="http://schemas.openxmlformats.org/officeDocument/2006/relationships/hyperlink" Target="https://m.edsoo.ru/835182d2" TargetMode="External"/><Relationship Id="rId108" Type="http://schemas.openxmlformats.org/officeDocument/2006/relationships/hyperlink" Target="https://m.edsoo.ru/83518444" TargetMode="External"/><Relationship Id="rId109" Type="http://schemas.openxmlformats.org/officeDocument/2006/relationships/hyperlink" Target="https://m.edsoo.ru/8351e01a" TargetMode="External"/><Relationship Id="rId110" Type="http://schemas.openxmlformats.org/officeDocument/2006/relationships/hyperlink" Target="https://m.edsoo.ru/83518cbe" TargetMode="External"/><Relationship Id="rId111" Type="http://schemas.openxmlformats.org/officeDocument/2006/relationships/hyperlink" Target="https://m.edsoo.ru/8351e308" TargetMode="External"/><Relationship Id="rId112" Type="http://schemas.openxmlformats.org/officeDocument/2006/relationships/hyperlink" Target="https://m.edsoo.ru/8351e6e6" TargetMode="External"/><Relationship Id="rId113" Type="http://schemas.openxmlformats.org/officeDocument/2006/relationships/hyperlink" Target="https://m.edsoo.ru/8351eaec" TargetMode="External"/><Relationship Id="rId114" Type="http://schemas.openxmlformats.org/officeDocument/2006/relationships/hyperlink" Target="https://m.edsoo.ru/8351e59c" TargetMode="External"/><Relationship Id="rId115" Type="http://schemas.openxmlformats.org/officeDocument/2006/relationships/hyperlink" Target="https://m.edsoo.ru/8351fdd4" TargetMode="External"/><Relationship Id="rId116" Type="http://schemas.openxmlformats.org/officeDocument/2006/relationships/hyperlink" Target="https://m.edsoo.ru/8351c134" TargetMode="External"/><Relationship Id="rId117" Type="http://schemas.openxmlformats.org/officeDocument/2006/relationships/hyperlink" Target="https://m.edsoo.ru/83520266" TargetMode="External"/><Relationship Id="rId118" Type="http://schemas.openxmlformats.org/officeDocument/2006/relationships/hyperlink" Target="https://m.edsoo.ru/8351f3c0" TargetMode="External"/><Relationship Id="rId119" Type="http://schemas.openxmlformats.org/officeDocument/2006/relationships/hyperlink" Target="https://m.edsoo.ru/8351f4f6" TargetMode="External"/><Relationship Id="rId120" Type="http://schemas.openxmlformats.org/officeDocument/2006/relationships/hyperlink" Target="https://m.edsoo.ru/8351fa14" TargetMode="External"/><Relationship Id="rId121" Type="http://schemas.openxmlformats.org/officeDocument/2006/relationships/hyperlink" Target="https://m.edsoo.ru/8351fb7c" TargetMode="External"/><Relationship Id="rId122" Type="http://schemas.openxmlformats.org/officeDocument/2006/relationships/hyperlink" Target="https://m.edsoo.ru/8351fcb2" TargetMode="External"/><Relationship Id="rId123" Type="http://schemas.openxmlformats.org/officeDocument/2006/relationships/hyperlink" Target="https://m.edsoo.ru/8351feec" TargetMode="External"/><Relationship Id="rId124" Type="http://schemas.openxmlformats.org/officeDocument/2006/relationships/hyperlink" Target="https://m.edsoo.ru/8352000e" TargetMode="External"/><Relationship Id="rId125" Type="http://schemas.openxmlformats.org/officeDocument/2006/relationships/hyperlink" Target="https://m.edsoo.ru/83520266" TargetMode="External"/><Relationship Id="rId126" Type="http://schemas.openxmlformats.org/officeDocument/2006/relationships/hyperlink" Target="https://m.edsoo.ru/8351c5bc" TargetMode="External"/><Relationship Id="rId127" Type="http://schemas.openxmlformats.org/officeDocument/2006/relationships/hyperlink" Target="https://m.edsoo.ru/8352075c" TargetMode="External"/><Relationship Id="rId128" Type="http://schemas.openxmlformats.org/officeDocument/2006/relationships/hyperlink" Target="https://m.edsoo.ru/8352089c" TargetMode="External"/><Relationship Id="rId129" Type="http://schemas.openxmlformats.org/officeDocument/2006/relationships/hyperlink" Target="https://m.edsoo.ru/8351745e" TargetMode="External"/><Relationship Id="rId130" Type="http://schemas.openxmlformats.org/officeDocument/2006/relationships/hyperlink" Target="https://m.edsoo.ru/835209d2" TargetMode="External"/><Relationship Id="rId131" Type="http://schemas.openxmlformats.org/officeDocument/2006/relationships/hyperlink" Target="https://m.edsoo.ru/83520dce" TargetMode="External"/><Relationship Id="rId132" Type="http://schemas.openxmlformats.org/officeDocument/2006/relationships/hyperlink" Target="https://m.edsoo.ru/83520dce" TargetMode="External"/><Relationship Id="rId133" Type="http://schemas.openxmlformats.org/officeDocument/2006/relationships/hyperlink" Target="https://m.edsoo.ru/83521d78" TargetMode="External"/><Relationship Id="rId134" Type="http://schemas.openxmlformats.org/officeDocument/2006/relationships/hyperlink" Target="https://m.edsoo.ru/83521ea4" TargetMode="External"/><Relationship Id="rId135" Type="http://schemas.openxmlformats.org/officeDocument/2006/relationships/hyperlink" Target="https://m.edsoo.ru/83521fc6" TargetMode="External"/><Relationship Id="rId136" Type="http://schemas.openxmlformats.org/officeDocument/2006/relationships/hyperlink" Target="https://m.edsoo.ru/83520ef0" TargetMode="External"/><Relationship Id="rId137" Type="http://schemas.openxmlformats.org/officeDocument/2006/relationships/hyperlink" Target="https://m.edsoo.ru/83521472" TargetMode="External"/><Relationship Id="rId138" Type="http://schemas.openxmlformats.org/officeDocument/2006/relationships/hyperlink" Target="https://m.edsoo.ru/83521030" TargetMode="External"/><Relationship Id="rId139" Type="http://schemas.openxmlformats.org/officeDocument/2006/relationships/hyperlink" Target="https://m.edsoo.ru/83521922" TargetMode="External"/><Relationship Id="rId140" Type="http://schemas.openxmlformats.org/officeDocument/2006/relationships/hyperlink" Target="https://m.edsoo.ru/835216d4" TargetMode="External"/><Relationship Id="rId141" Type="http://schemas.openxmlformats.org/officeDocument/2006/relationships/hyperlink" Target="https://m.edsoo.ru/83521b7a" TargetMode="External"/><Relationship Id="rId142" Type="http://schemas.openxmlformats.org/officeDocument/2006/relationships/hyperlink" Target="https://m.edsoo.ru/83521b7a" TargetMode="External"/><Relationship Id="rId143" Type="http://schemas.openxmlformats.org/officeDocument/2006/relationships/hyperlink" Target="https://m.edsoo.ru/8352220a" TargetMode="External"/><Relationship Id="rId144" Type="http://schemas.openxmlformats.org/officeDocument/2006/relationships/hyperlink" Target="https://m.edsoo.ru/835220de" TargetMode="External"/><Relationship Id="rId145" Type="http://schemas.openxmlformats.org/officeDocument/2006/relationships/hyperlink" Target="https://m.edsoo.ru/83522cdc" TargetMode="External"/><Relationship Id="rId146" Type="http://schemas.openxmlformats.org/officeDocument/2006/relationships/hyperlink" Target="https://m.edsoo.ru/83523d4e" TargetMode="External"/><Relationship Id="rId147" Type="http://schemas.openxmlformats.org/officeDocument/2006/relationships/hyperlink" Target="https://m.edsoo.ru/83522336" TargetMode="External"/><Relationship Id="rId148" Type="http://schemas.openxmlformats.org/officeDocument/2006/relationships/hyperlink" Target="https://m.edsoo.ru/835230ce" TargetMode="External"/><Relationship Id="rId149" Type="http://schemas.openxmlformats.org/officeDocument/2006/relationships/hyperlink" Target="https://m.edsoo.ru/835230ce" TargetMode="External"/><Relationship Id="rId150" Type="http://schemas.openxmlformats.org/officeDocument/2006/relationships/hyperlink" Target="https://m.edsoo.ru/8352320e" TargetMode="External"/><Relationship Id="rId151" Type="http://schemas.openxmlformats.org/officeDocument/2006/relationships/hyperlink" Target="https://m.edsoo.ru/8352414a" TargetMode="External"/><Relationship Id="rId152" Type="http://schemas.openxmlformats.org/officeDocument/2006/relationships/hyperlink" Target="https://m.edsoo.ru/8352414a" TargetMode="External"/><Relationship Id="rId153" Type="http://schemas.openxmlformats.org/officeDocument/2006/relationships/hyperlink" Target="https://m.edsoo.ru/8352f73e" TargetMode="External"/><Relationship Id="rId154" Type="http://schemas.openxmlformats.org/officeDocument/2006/relationships/hyperlink" Target="https://m.edsoo.ru/83522480" TargetMode="External"/><Relationship Id="rId155" Type="http://schemas.openxmlformats.org/officeDocument/2006/relationships/hyperlink" Target="https://m.edsoo.ru/83522481" TargetMode="External"/><Relationship Id="rId156" Type="http://schemas.openxmlformats.org/officeDocument/2006/relationships/hyperlink" Target="https://m.edsoo.ru/8352511c" TargetMode="External"/><Relationship Id="rId157" Type="http://schemas.openxmlformats.org/officeDocument/2006/relationships/hyperlink" Target="https://m.edsoo.ru/83524960" TargetMode="External"/><Relationship Id="rId158" Type="http://schemas.openxmlformats.org/officeDocument/2006/relationships/hyperlink" Target="https://m.edsoo.ru/8352593c" TargetMode="External"/><Relationship Id="rId159" Type="http://schemas.openxmlformats.org/officeDocument/2006/relationships/hyperlink" Target="https://m.edsoo.ru/83525f18" TargetMode="External"/><Relationship Id="rId160" Type="http://schemas.openxmlformats.org/officeDocument/2006/relationships/hyperlink" Target="https://m.edsoo.ru/83525f18" TargetMode="External"/><Relationship Id="rId161" Type="http://schemas.openxmlformats.org/officeDocument/2006/relationships/hyperlink" Target="https://m.edsoo.ru/83526d5a" TargetMode="External"/><Relationship Id="rId162" Type="http://schemas.openxmlformats.org/officeDocument/2006/relationships/hyperlink" Target="https://m.edsoo.ru/83526094" TargetMode="External"/><Relationship Id="rId163" Type="http://schemas.openxmlformats.org/officeDocument/2006/relationships/hyperlink" Target="https://m.edsoo.ru/8351c436" TargetMode="External"/><Relationship Id="rId164" Type="http://schemas.openxmlformats.org/officeDocument/2006/relationships/hyperlink" Target="https://m.edsoo.ru/835266ca" TargetMode="External"/><Relationship Id="rId165" Type="http://schemas.openxmlformats.org/officeDocument/2006/relationships/hyperlink" Target="https://m.edsoo.ru/835288da" TargetMode="External"/><Relationship Id="rId166" Type="http://schemas.openxmlformats.org/officeDocument/2006/relationships/hyperlink" Target="https://m.edsoo.ru/83528b3c" TargetMode="External"/><Relationship Id="rId167" Type="http://schemas.openxmlformats.org/officeDocument/2006/relationships/hyperlink" Target="https://m.edsoo.ru/835293b6" TargetMode="External"/><Relationship Id="rId168" Type="http://schemas.openxmlformats.org/officeDocument/2006/relationships/hyperlink" Target="https://m.edsoo.ru/8352905a" TargetMode="External"/><Relationship Id="rId169" Type="http://schemas.openxmlformats.org/officeDocument/2006/relationships/hyperlink" Target="https://m.edsoo.ru/83528eac" TargetMode="External"/><Relationship Id="rId170" Type="http://schemas.openxmlformats.org/officeDocument/2006/relationships/hyperlink" Target="https://m.edsoo.ru/83529208" TargetMode="External"/><Relationship Id="rId171" Type="http://schemas.openxmlformats.org/officeDocument/2006/relationships/hyperlink" Target="https://m.edsoo.ru/83528cea" TargetMode="External"/><Relationship Id="rId172" Type="http://schemas.openxmlformats.org/officeDocument/2006/relationships/hyperlink" Target="https://m.edsoo.ru/8352a05e" TargetMode="External"/><Relationship Id="rId173" Type="http://schemas.openxmlformats.org/officeDocument/2006/relationships/hyperlink" Target="https://m.edsoo.ru/8352af04" TargetMode="External"/><Relationship Id="rId174" Type="http://schemas.openxmlformats.org/officeDocument/2006/relationships/hyperlink" Target="https://m.edsoo.ru/8352ad42" TargetMode="External"/><Relationship Id="rId175" Type="http://schemas.openxmlformats.org/officeDocument/2006/relationships/hyperlink" Target="https://m.edsoo.ru/8352ab80" TargetMode="External"/><Relationship Id="rId176" Type="http://schemas.openxmlformats.org/officeDocument/2006/relationships/hyperlink" Target="https://m.edsoo.ru/8352a9d2" TargetMode="External"/><Relationship Id="rId177" Type="http://schemas.openxmlformats.org/officeDocument/2006/relationships/hyperlink" Target="https://m.edsoo.ru/8352a824" TargetMode="External"/><Relationship Id="rId178" Type="http://schemas.openxmlformats.org/officeDocument/2006/relationships/hyperlink" Target="https://m.edsoo.ru/83529f00" TargetMode="External"/><Relationship Id="rId179" Type="http://schemas.openxmlformats.org/officeDocument/2006/relationships/hyperlink" Target="https://m.edsoo.ru/8352af04" TargetMode="External"/><Relationship Id="rId180" Type="http://schemas.openxmlformats.org/officeDocument/2006/relationships/hyperlink" Target="https://m.edsoo.ru/8352ad42" TargetMode="External"/><Relationship Id="rId181" Type="http://schemas.openxmlformats.org/officeDocument/2006/relationships/hyperlink" Target="https://m.edsoo.ru/8352ab80" TargetMode="External"/><Relationship Id="rId182" Type="http://schemas.openxmlformats.org/officeDocument/2006/relationships/hyperlink" Target="https://m.edsoo.ru/8352a9d2" TargetMode="External"/><Relationship Id="rId183" Type="http://schemas.openxmlformats.org/officeDocument/2006/relationships/hyperlink" Target="https://m.edsoo.ru/8352a824" TargetMode="External"/><Relationship Id="rId184" Type="http://schemas.openxmlformats.org/officeDocument/2006/relationships/hyperlink" Target="https://m.edsoo.ru/8352af04" TargetMode="External"/><Relationship Id="rId185" Type="http://schemas.openxmlformats.org/officeDocument/2006/relationships/hyperlink" Target="https://m.edsoo.ru/8352ad42" TargetMode="External"/><Relationship Id="rId186" Type="http://schemas.openxmlformats.org/officeDocument/2006/relationships/hyperlink" Target="https://m.edsoo.ru/8352ab80" TargetMode="External"/><Relationship Id="rId187" Type="http://schemas.openxmlformats.org/officeDocument/2006/relationships/hyperlink" Target="https://m.edsoo.ru/8352a9d2" TargetMode="External"/><Relationship Id="rId188" Type="http://schemas.openxmlformats.org/officeDocument/2006/relationships/hyperlink" Target="https://m.edsoo.ru/8352a824" TargetMode="External"/><Relationship Id="rId189" Type="http://schemas.openxmlformats.org/officeDocument/2006/relationships/hyperlink" Target="https://m.edsoo.ru/8352af04" TargetMode="External"/><Relationship Id="rId190" Type="http://schemas.openxmlformats.org/officeDocument/2006/relationships/hyperlink" Target="https://m.edsoo.ru/8352ad42" TargetMode="External"/><Relationship Id="rId191" Type="http://schemas.openxmlformats.org/officeDocument/2006/relationships/hyperlink" Target="https://m.edsoo.ru/8352ab80" TargetMode="External"/><Relationship Id="rId192" Type="http://schemas.openxmlformats.org/officeDocument/2006/relationships/hyperlink" Target="https://m.edsoo.ru/8352a9d2" TargetMode="External"/><Relationship Id="rId193" Type="http://schemas.openxmlformats.org/officeDocument/2006/relationships/hyperlink" Target="https://m.edsoo.ru/8352a824" TargetMode="External"/><Relationship Id="rId194" Type="http://schemas.openxmlformats.org/officeDocument/2006/relationships/hyperlink" Target="https://m.edsoo.ru/8352af04" TargetMode="External"/><Relationship Id="rId195" Type="http://schemas.openxmlformats.org/officeDocument/2006/relationships/hyperlink" Target="https://m.edsoo.ru/8352ad42" TargetMode="External"/><Relationship Id="rId196" Type="http://schemas.openxmlformats.org/officeDocument/2006/relationships/hyperlink" Target="https://m.edsoo.ru/8352ab80" TargetMode="External"/><Relationship Id="rId197" Type="http://schemas.openxmlformats.org/officeDocument/2006/relationships/hyperlink" Target="https://m.edsoo.ru/8352a9d2" TargetMode="External"/><Relationship Id="rId198" Type="http://schemas.openxmlformats.org/officeDocument/2006/relationships/hyperlink" Target="https://m.edsoo.ru/8352a824" TargetMode="External"/><Relationship Id="rId199" Type="http://schemas.openxmlformats.org/officeDocument/2006/relationships/hyperlink" Target="https://m.edsoo.ru/8352b508" TargetMode="External"/><Relationship Id="rId200" Type="http://schemas.openxmlformats.org/officeDocument/2006/relationships/hyperlink" Target="https://m.edsoo.ru/8352b68e" TargetMode="External"/><Relationship Id="rId201" Type="http://schemas.openxmlformats.org/officeDocument/2006/relationships/hyperlink" Target="https://m.edsoo.ru/8352b26a" TargetMode="External"/><Relationship Id="rId202" Type="http://schemas.openxmlformats.org/officeDocument/2006/relationships/hyperlink" Target="https://m.edsoo.ru/8352b0a8" TargetMode="External"/><Relationship Id="rId203" Type="http://schemas.openxmlformats.org/officeDocument/2006/relationships/hyperlink" Target="https://m.edsoo.ru/8352b800" TargetMode="External"/><Relationship Id="rId204" Type="http://schemas.openxmlformats.org/officeDocument/2006/relationships/hyperlink" Target="https://m.edsoo.ru/8352b9ea" TargetMode="External"/><Relationship Id="rId205" Type="http://schemas.openxmlformats.org/officeDocument/2006/relationships/hyperlink" Target="https://m.edsoo.ru/8352b508" TargetMode="External"/><Relationship Id="rId206" Type="http://schemas.openxmlformats.org/officeDocument/2006/relationships/hyperlink" Target="https://m.edsoo.ru/8352b68e" TargetMode="External"/><Relationship Id="rId207" Type="http://schemas.openxmlformats.org/officeDocument/2006/relationships/hyperlink" Target="https://m.edsoo.ru/8352bb8e" TargetMode="External"/><Relationship Id="rId208" Type="http://schemas.openxmlformats.org/officeDocument/2006/relationships/hyperlink" Target="https://m.edsoo.ru/8352bb8e" TargetMode="External"/><Relationship Id="rId209" Type="http://schemas.openxmlformats.org/officeDocument/2006/relationships/hyperlink" Target="https://m.edsoo.ru/83538ab4" TargetMode="External"/><Relationship Id="rId210" Type="http://schemas.openxmlformats.org/officeDocument/2006/relationships/hyperlink" Target="https://m.edsoo.ru/8353832a" TargetMode="External"/><Relationship Id="rId211" Type="http://schemas.openxmlformats.org/officeDocument/2006/relationships/hyperlink" Target="https://m.edsoo.ru/835385dc" TargetMode="External"/><Relationship Id="rId212" Type="http://schemas.openxmlformats.org/officeDocument/2006/relationships/hyperlink" Target="https://m.edsoo.ru/8352c5fc" TargetMode="External"/><Relationship Id="rId213" Type="http://schemas.openxmlformats.org/officeDocument/2006/relationships/hyperlink" Target="https://m.edsoo.ru/8352c782" TargetMode="External"/><Relationship Id="rId214" Type="http://schemas.openxmlformats.org/officeDocument/2006/relationships/hyperlink" Target="https://m.edsoo.ru/8352d06a" TargetMode="External"/><Relationship Id="rId215" Type="http://schemas.openxmlformats.org/officeDocument/2006/relationships/hyperlink" Target="https://m.edsoo.ru/8352d218" TargetMode="External"/><Relationship Id="rId216" Type="http://schemas.openxmlformats.org/officeDocument/2006/relationships/hyperlink" Target="https://m.edsoo.ru/8352d3da" TargetMode="External"/><Relationship Id="rId217" Type="http://schemas.openxmlformats.org/officeDocument/2006/relationships/hyperlink" Target="https://m.edsoo.ru/8352d57e" TargetMode="External"/><Relationship Id="rId218" Type="http://schemas.openxmlformats.org/officeDocument/2006/relationships/hyperlink" Target="https://m.edsoo.ru/8352d57e" TargetMode="External"/><Relationship Id="rId219" Type="http://schemas.openxmlformats.org/officeDocument/2006/relationships/hyperlink" Target="https://m.edsoo.ru/8352e2bc" TargetMode="External"/><Relationship Id="rId220" Type="http://schemas.openxmlformats.org/officeDocument/2006/relationships/hyperlink" Target="https://m.edsoo.ru/8352d77c" TargetMode="External"/><Relationship Id="rId221" Type="http://schemas.openxmlformats.org/officeDocument/2006/relationships/hyperlink" Target="https://m.edsoo.ru/8352e438" TargetMode="External"/><Relationship Id="rId222" Type="http://schemas.openxmlformats.org/officeDocument/2006/relationships/hyperlink" Target="https://m.edsoo.ru/8352e6cc" TargetMode="External"/><Relationship Id="rId223" Type="http://schemas.openxmlformats.org/officeDocument/2006/relationships/hyperlink" Target="https://m.edsoo.ru/8352dc40" TargetMode="External"/><Relationship Id="rId224" Type="http://schemas.openxmlformats.org/officeDocument/2006/relationships/hyperlink" Target="https://m.edsoo.ru/8352de34" TargetMode="External"/><Relationship Id="rId225" Type="http://schemas.openxmlformats.org/officeDocument/2006/relationships/hyperlink" Target="https://m.edsoo.ru/8352e582" TargetMode="External"/><Relationship Id="rId226" Type="http://schemas.openxmlformats.org/officeDocument/2006/relationships/hyperlink" Target="https://m.edsoo.ru/8352ee10" TargetMode="External"/><Relationship Id="rId227" Type="http://schemas.openxmlformats.org/officeDocument/2006/relationships/hyperlink" Target="https://m.edsoo.ru/8352f144" TargetMode="External"/><Relationship Id="rId228" Type="http://schemas.openxmlformats.org/officeDocument/2006/relationships/hyperlink" Target="https://m.edsoo.ru/8352eb86" TargetMode="External"/><Relationship Id="rId229" Type="http://schemas.openxmlformats.org/officeDocument/2006/relationships/hyperlink" Target="https://m.edsoo.ru/8352eb86" TargetMode="External"/><Relationship Id="rId230" Type="http://schemas.openxmlformats.org/officeDocument/2006/relationships/hyperlink" Target="https://m.edsoo.ru/8352f3b0" TargetMode="External"/><Relationship Id="rId231" Type="http://schemas.openxmlformats.org/officeDocument/2006/relationships/hyperlink" Target="https://m.edsoo.ru/8352f86a" TargetMode="External"/><Relationship Id="rId232" Type="http://schemas.openxmlformats.org/officeDocument/2006/relationships/hyperlink" Target="https://m.edsoo.ru/835312aa" TargetMode="External"/><Relationship Id="rId233" Type="http://schemas.openxmlformats.org/officeDocument/2006/relationships/hyperlink" Target="https://m.edsoo.ru/83530a30" TargetMode="External"/><Relationship Id="rId234" Type="http://schemas.openxmlformats.org/officeDocument/2006/relationships/hyperlink" Target="https://m.edsoo.ru/8353117e" TargetMode="External"/><Relationship Id="rId235" Type="http://schemas.openxmlformats.org/officeDocument/2006/relationships/hyperlink" Target="https://m.edsoo.ru/83531c3c" TargetMode="External"/><Relationship Id="rId236" Type="http://schemas.openxmlformats.org/officeDocument/2006/relationships/hyperlink" Target="https://m.edsoo.ru/83531c3c" TargetMode="External"/><Relationship Id="rId237" Type="http://schemas.openxmlformats.org/officeDocument/2006/relationships/hyperlink" Target="https://m.edsoo.ru/83531d5e" TargetMode="External"/><Relationship Id="rId238" Type="http://schemas.openxmlformats.org/officeDocument/2006/relationships/hyperlink" Target="https://m.edsoo.ru/83532d08" TargetMode="External"/><Relationship Id="rId239" Type="http://schemas.openxmlformats.org/officeDocument/2006/relationships/hyperlink" Target="https://m.edsoo.ru/83532d08" TargetMode="External"/><Relationship Id="rId240" Type="http://schemas.openxmlformats.org/officeDocument/2006/relationships/hyperlink" Target="https://m.edsoo.ru/835338a2" TargetMode="External"/><Relationship Id="rId241" Type="http://schemas.openxmlformats.org/officeDocument/2006/relationships/hyperlink" Target="https://m.edsoo.ru/83533d2a" TargetMode="External"/><Relationship Id="rId242" Type="http://schemas.openxmlformats.org/officeDocument/2006/relationships/hyperlink" Target="https://m.edsoo.ru/83533564" TargetMode="External"/><Relationship Id="rId243" Type="http://schemas.openxmlformats.org/officeDocument/2006/relationships/hyperlink" Target="https://m.edsoo.ru/8352827c" TargetMode="External"/><Relationship Id="rId244" Type="http://schemas.openxmlformats.org/officeDocument/2006/relationships/hyperlink" Target="https://m.edsoo.ru/83533b4a" TargetMode="External"/><Relationship Id="rId245" Type="http://schemas.openxmlformats.org/officeDocument/2006/relationships/hyperlink" Target="https://m.edsoo.ru/83533a14" TargetMode="External"/><Relationship Id="rId246" Type="http://schemas.openxmlformats.org/officeDocument/2006/relationships/hyperlink" Target="https://m.edsoo.ru/835340a4" TargetMode="External"/><Relationship Id="rId247" Type="http://schemas.openxmlformats.org/officeDocument/2006/relationships/hyperlink" Target="https://m.edsoo.ru/83533e42" TargetMode="External"/><Relationship Id="rId248" Type="http://schemas.openxmlformats.org/officeDocument/2006/relationships/hyperlink" Target="https://m.edsoo.ru/83533f78" TargetMode="External"/><Relationship Id="rId249" Type="http://schemas.openxmlformats.org/officeDocument/2006/relationships/hyperlink" Target="https://m.edsoo.ru/8353422a" TargetMode="External"/><Relationship Id="rId250" Type="http://schemas.openxmlformats.org/officeDocument/2006/relationships/hyperlink" Target="https://m.edsoo.ru/83534360" TargetMode="External"/><Relationship Id="rId251" Type="http://schemas.openxmlformats.org/officeDocument/2006/relationships/hyperlink" Target="https://m.edsoo.ru/83529a78" TargetMode="External"/><Relationship Id="rId252" Type="http://schemas.openxmlformats.org/officeDocument/2006/relationships/hyperlink" Target="https://m.edsoo.ru/83529a79" TargetMode="External"/><Relationship Id="rId253" Type="http://schemas.openxmlformats.org/officeDocument/2006/relationships/hyperlink" Target="https://m.edsoo.ru/83529884" TargetMode="External"/><Relationship Id="rId254" Type="http://schemas.openxmlformats.org/officeDocument/2006/relationships/hyperlink" Target="https://m.edsoo.ru/83529bfe" TargetMode="External"/><Relationship Id="rId255" Type="http://schemas.openxmlformats.org/officeDocument/2006/relationships/hyperlink" Target="https://m.edsoo.ru/83529582" TargetMode="External"/><Relationship Id="rId256" Type="http://schemas.openxmlformats.org/officeDocument/2006/relationships/hyperlink" Target="https://m.edsoo.ru/83534496" TargetMode="External"/><Relationship Id="rId257" Type="http://schemas.openxmlformats.org/officeDocument/2006/relationships/hyperlink" Target="https://m.edsoo.ru/83534838" TargetMode="External"/><Relationship Id="rId258" Type="http://schemas.openxmlformats.org/officeDocument/2006/relationships/hyperlink" Target="https://m.edsoo.ru/83534b08" TargetMode="External"/><Relationship Id="rId259" Type="http://schemas.openxmlformats.org/officeDocument/2006/relationships/hyperlink" Target="https://m.edsoo.ru/83529d8e" TargetMode="External"/><Relationship Id="rId260" Type="http://schemas.openxmlformats.org/officeDocument/2006/relationships/hyperlink" Target="https://m.edsoo.ru/835349d2" TargetMode="External"/><Relationship Id="rId261" Type="http://schemas.openxmlformats.org/officeDocument/2006/relationships/hyperlink" Target="https://m.edsoo.ru/83534c16" TargetMode="External"/><Relationship Id="rId262" Type="http://schemas.openxmlformats.org/officeDocument/2006/relationships/hyperlink" Target="https://m.edsoo.ru/8353599a" TargetMode="External"/><Relationship Id="rId263" Type="http://schemas.openxmlformats.org/officeDocument/2006/relationships/hyperlink" Target="https://m.edsoo.ru/83534edc" TargetMode="External"/><Relationship Id="rId264" Type="http://schemas.openxmlformats.org/officeDocument/2006/relationships/hyperlink" Target="https://m.edsoo.ru/8353536e" TargetMode="External"/><Relationship Id="rId265" Type="http://schemas.openxmlformats.org/officeDocument/2006/relationships/hyperlink" Target="https://m.edsoo.ru/8353579c" TargetMode="External"/><Relationship Id="rId266" Type="http://schemas.openxmlformats.org/officeDocument/2006/relationships/hyperlink" Target="https://m.edsoo.ru/8353599a" TargetMode="External"/><Relationship Id="rId267" Type="http://schemas.openxmlformats.org/officeDocument/2006/relationships/hyperlink" Target="https://m.edsoo.ru/83535120" TargetMode="External"/><Relationship Id="rId268" Type="http://schemas.openxmlformats.org/officeDocument/2006/relationships/hyperlink" Target="https://m.edsoo.ru/83535558" TargetMode="External"/><Relationship Id="rId269" Type="http://schemas.openxmlformats.org/officeDocument/2006/relationships/hyperlink" Target="https://m.edsoo.ru/83535008" TargetMode="External"/><Relationship Id="rId270" Type="http://schemas.openxmlformats.org/officeDocument/2006/relationships/hyperlink" Target="https://m.edsoo.ru/83534d42" TargetMode="External"/><Relationship Id="rId271" Type="http://schemas.openxmlformats.org/officeDocument/2006/relationships/hyperlink" Target="https://m.edsoo.ru/8352af04" TargetMode="External"/><Relationship Id="rId272" Type="http://schemas.openxmlformats.org/officeDocument/2006/relationships/hyperlink" Target="https://m.edsoo.ru/83535c4c" TargetMode="External"/><Relationship Id="rId273" Type="http://schemas.openxmlformats.org/officeDocument/2006/relationships/hyperlink" Target="https://m.edsoo.ru/8352a202" TargetMode="External"/><Relationship Id="rId274" Type="http://schemas.openxmlformats.org/officeDocument/2006/relationships/hyperlink" Target="https://m.edsoo.ru/83535b16" TargetMode="External"/><Relationship Id="rId275" Type="http://schemas.openxmlformats.org/officeDocument/2006/relationships/hyperlink" Target="https://m.edsoo.ru/83535b16" TargetMode="External"/><Relationship Id="rId276" Type="http://schemas.openxmlformats.org/officeDocument/2006/relationships/hyperlink" Target="https://m.edsoo.ru/83535f1c" TargetMode="External"/><Relationship Id="rId277" Type="http://schemas.openxmlformats.org/officeDocument/2006/relationships/hyperlink" Target="https://m.edsoo.ru/83535f1c" TargetMode="External"/><Relationship Id="rId278" Type="http://schemas.openxmlformats.org/officeDocument/2006/relationships/hyperlink" Target="https://m.edsoo.ru/83535d8c" TargetMode="External"/><Relationship Id="rId279" Type="http://schemas.openxmlformats.org/officeDocument/2006/relationships/hyperlink" Target="https://m.edsoo.ru/83536296" TargetMode="External"/><Relationship Id="rId280" Type="http://schemas.openxmlformats.org/officeDocument/2006/relationships/hyperlink" Target="https://m.edsoo.ru/8353616a" TargetMode="External"/><Relationship Id="rId281" Type="http://schemas.openxmlformats.org/officeDocument/2006/relationships/hyperlink" Target="https://m.edsoo.ru/8353616a" TargetMode="External"/><Relationship Id="rId282" Type="http://schemas.openxmlformats.org/officeDocument/2006/relationships/hyperlink" Target="https://m.edsoo.ru/835363b8" TargetMode="External"/><Relationship Id="rId283" Type="http://schemas.openxmlformats.org/officeDocument/2006/relationships/hyperlink" Target="https://m.edsoo.ru/83535f1c" TargetMode="External"/><Relationship Id="rId284" Type="http://schemas.openxmlformats.org/officeDocument/2006/relationships/hyperlink" Target="https://m.edsoo.ru/83535d8c" TargetMode="External"/><Relationship Id="rId285" Type="http://schemas.openxmlformats.org/officeDocument/2006/relationships/hyperlink" Target="https://m.edsoo.ru/8353658e" TargetMode="External"/><Relationship Id="rId286" Type="http://schemas.openxmlformats.org/officeDocument/2006/relationships/hyperlink" Target="https://m.edsoo.ru/8353658e" TargetMode="External"/><Relationship Id="rId287" Type="http://schemas.openxmlformats.org/officeDocument/2006/relationships/hyperlink" Target="https://m.edsoo.ru/835366ec" TargetMode="External"/><Relationship Id="rId288" Type="http://schemas.openxmlformats.org/officeDocument/2006/relationships/hyperlink" Target="https://m.edsoo.ru/8353731c" TargetMode="External"/><Relationship Id="rId289" Type="http://schemas.openxmlformats.org/officeDocument/2006/relationships/hyperlink" Target="https://m.edsoo.ru/83537074" TargetMode="External"/><Relationship Id="rId290" Type="http://schemas.openxmlformats.org/officeDocument/2006/relationships/hyperlink" Target="https://m.edsoo.ru/83536930" TargetMode="External"/><Relationship Id="rId291" Type="http://schemas.openxmlformats.org/officeDocument/2006/relationships/hyperlink" Target="https://m.edsoo.ru/83537196" TargetMode="External"/><Relationship Id="rId292" Type="http://schemas.openxmlformats.org/officeDocument/2006/relationships/hyperlink" Target="https://m.edsoo.ru/83536aa2" TargetMode="External"/><Relationship Id="rId293" Type="http://schemas.openxmlformats.org/officeDocument/2006/relationships/hyperlink" Target="https://m.edsoo.ru/8352c0ca" TargetMode="External"/><Relationship Id="rId294" Type="http://schemas.openxmlformats.org/officeDocument/2006/relationships/hyperlink" Target="https://m.edsoo.ru/8352bd3c" TargetMode="External"/><Relationship Id="rId295" Type="http://schemas.openxmlformats.org/officeDocument/2006/relationships/hyperlink" Target="https://m.edsoo.ru/8352c49e" TargetMode="External"/><Relationship Id="rId296" Type="http://schemas.openxmlformats.org/officeDocument/2006/relationships/hyperlink" Target="https://m.edsoo.ru/8352ca5c" TargetMode="External"/><Relationship Id="rId297" Type="http://schemas.openxmlformats.org/officeDocument/2006/relationships/hyperlink" Target="https://m.edsoo.ru/8353680e" TargetMode="External"/><Relationship Id="rId298" Type="http://schemas.openxmlformats.org/officeDocument/2006/relationships/hyperlink" Target="https://m.edsoo.ru/83536cfa" TargetMode="External"/><Relationship Id="rId299" Type="http://schemas.openxmlformats.org/officeDocument/2006/relationships/hyperlink" Target="https://m.edsoo.ru/8352bef4" TargetMode="External"/><Relationship Id="rId300" Type="http://schemas.openxmlformats.org/officeDocument/2006/relationships/hyperlink" Target="https://m.edsoo.ru/8352c30e" TargetMode="External"/><Relationship Id="rId301" Type="http://schemas.openxmlformats.org/officeDocument/2006/relationships/hyperlink" Target="https://m.edsoo.ru/83537466" TargetMode="External"/><Relationship Id="rId302" Type="http://schemas.openxmlformats.org/officeDocument/2006/relationships/hyperlink" Target="https://m.edsoo.ru/83537466" TargetMode="External"/><Relationship Id="rId303" Type="http://schemas.openxmlformats.org/officeDocument/2006/relationships/hyperlink" Target="https://m.edsoo.ru/8353759c" TargetMode="External"/><Relationship Id="rId304" Type="http://schemas.openxmlformats.org/officeDocument/2006/relationships/hyperlink" Target="https://m.edsoo.ru/83537754" TargetMode="External"/><Relationship Id="rId305" Type="http://schemas.openxmlformats.org/officeDocument/2006/relationships/hyperlink" Target="https://m.edsoo.ru/83537aa6" TargetMode="External"/><Relationship Id="rId306" Type="http://schemas.openxmlformats.org/officeDocument/2006/relationships/hyperlink" Target="https://m.edsoo.ru/83537aa6" TargetMode="External"/><Relationship Id="rId307" Type="http://schemas.openxmlformats.org/officeDocument/2006/relationships/hyperlink" Target="https://m.edsoo.ru/835388a2" TargetMode="External"/><Relationship Id="rId308" Type="http://schemas.openxmlformats.org/officeDocument/2006/relationships/hyperlink" Target="https://m.edsoo.ru/8353798e" TargetMode="External"/><Relationship Id="rId309" Type="http://schemas.openxmlformats.org/officeDocument/2006/relationships/hyperlink" Target="https://m.edsoo.ru/83537fe2" TargetMode="External"/><Relationship Id="rId310" Type="http://schemas.openxmlformats.org/officeDocument/2006/relationships/hyperlink" Target="https://m.edsoo.ru/8352e00a" TargetMode="External"/><Relationship Id="rId311" Type="http://schemas.openxmlformats.org/officeDocument/2006/relationships/hyperlink" Target="https://m.edsoo.ru/83537bc8" TargetMode="External"/><Relationship Id="rId312" Type="http://schemas.openxmlformats.org/officeDocument/2006/relationships/hyperlink" Target="https://m.edsoo.ru/83538140" TargetMode="External"/><Relationship Id="rId313" Type="http://schemas.openxmlformats.org/officeDocument/2006/relationships/hyperlink" Target="https://m.edsoo.ru/83538d3e" TargetMode="External"/><Relationship Id="rId314" Type="http://schemas.openxmlformats.org/officeDocument/2006/relationships/hyperlink" Target="https://m.edsoo.ru/83538d3e" TargetMode="External"/><Relationship Id="rId315" Type="http://schemas.openxmlformats.org/officeDocument/2006/relationships/hyperlink" Target="https://m.edsoo.ru/83538eec" TargetMode="External"/><Relationship Id="rId316" Type="http://schemas.openxmlformats.org/officeDocument/2006/relationships/hyperlink" Target="https://m.edsoo.ru/8353a5b2" TargetMode="External"/><Relationship Id="rId317" Type="http://schemas.openxmlformats.org/officeDocument/2006/relationships/hyperlink" Target="https://m.edsoo.ru/8353986a" TargetMode="External"/><Relationship Id="rId318" Type="http://schemas.openxmlformats.org/officeDocument/2006/relationships/hyperlink" Target="https://m.edsoo.ru/83539040" TargetMode="External"/><Relationship Id="rId319" Type="http://schemas.openxmlformats.org/officeDocument/2006/relationships/hyperlink" Target="https://m.edsoo.ru/83539180" TargetMode="External"/><Relationship Id="rId320" Type="http://schemas.openxmlformats.org/officeDocument/2006/relationships/hyperlink" Target="https://m.edsoo.ru/83539522" TargetMode="External"/><Relationship Id="rId321" Type="http://schemas.openxmlformats.org/officeDocument/2006/relationships/hyperlink" Target="https://m.edsoo.ru/83539d42" TargetMode="External"/><Relationship Id="rId322" Type="http://schemas.openxmlformats.org/officeDocument/2006/relationships/hyperlink" Target="https://m.edsoo.ru/835392d4" TargetMode="External"/><Relationship Id="rId323" Type="http://schemas.openxmlformats.org/officeDocument/2006/relationships/hyperlink" Target="https://m.edsoo.ru/83539b4e" TargetMode="External"/><Relationship Id="rId324" Type="http://schemas.openxmlformats.org/officeDocument/2006/relationships/hyperlink" Target="https://m.edsoo.ru/83539f18" TargetMode="External"/><Relationship Id="rId325" Type="http://schemas.openxmlformats.org/officeDocument/2006/relationships/hyperlink" Target="https://m.edsoo.ru/8353a7b0" TargetMode="External"/><Relationship Id="rId326" Type="http://schemas.openxmlformats.org/officeDocument/2006/relationships/hyperlink" Target="https://m.edsoo.ru/8353a9e0" TargetMode="External"/><Relationship Id="rId327" Type="http://schemas.openxmlformats.org/officeDocument/2006/relationships/hyperlink" Target="https://m.edsoo.ru/835396d0" TargetMode="External"/><Relationship Id="rId328" Type="http://schemas.openxmlformats.org/officeDocument/2006/relationships/hyperlink" Target="https://m.edsoo.ru/8353a10c" TargetMode="External"/><Relationship Id="rId329" Type="http://schemas.openxmlformats.org/officeDocument/2006/relationships/hyperlink" Target="https://m.edsoo.ru/8353a3aa" TargetMode="External"/><Relationship Id="rId330" Type="http://schemas.openxmlformats.org/officeDocument/2006/relationships/hyperlink" Target="https://m.edsoo.ru/8353ac92" TargetMode="External"/><Relationship Id="rId331" Type="http://schemas.openxmlformats.org/officeDocument/2006/relationships/hyperlink" Target="https://m.edsoo.ru/8353ac92" TargetMode="External"/><Relationship Id="rId332" Type="http://schemas.openxmlformats.org/officeDocument/2006/relationships/hyperlink" Target="https://m.edsoo.ru/83531ab6" TargetMode="External"/><Relationship Id="rId333" Type="http://schemas.openxmlformats.org/officeDocument/2006/relationships/hyperlink" Target="https://m.edsoo.ru/8352cde0" TargetMode="External"/><Relationship Id="rId334" Type="http://schemas.openxmlformats.org/officeDocument/2006/relationships/hyperlink" Target="https://m.edsoo.ru/83530c06" TargetMode="External"/><Relationship Id="rId335" Type="http://schemas.openxmlformats.org/officeDocument/2006/relationships/hyperlink" Target="https://m.edsoo.ru/83530d78" TargetMode="External"/><Relationship Id="rId336" Type="http://schemas.openxmlformats.org/officeDocument/2006/relationships/hyperlink" Target="https://m.edsoo.ru/83530e9a" TargetMode="External"/><Relationship Id="rId337" Type="http://schemas.openxmlformats.org/officeDocument/2006/relationships/hyperlink" Target="https://m.edsoo.ru/83530166" TargetMode="External"/><Relationship Id="rId338" Type="http://schemas.openxmlformats.org/officeDocument/2006/relationships/hyperlink" Target="https://m.edsoo.ru/8353b660" TargetMode="External"/><Relationship Id="rId339" Type="http://schemas.openxmlformats.org/officeDocument/2006/relationships/hyperlink" Target="https://m.edsoo.ru/835304e0" TargetMode="External"/><Relationship Id="rId340" Type="http://schemas.openxmlformats.org/officeDocument/2006/relationships/hyperlink" Target="https://m.edsoo.ru/8353ae68" TargetMode="External"/><Relationship Id="rId341" Type="http://schemas.openxmlformats.org/officeDocument/2006/relationships/hyperlink" Target="https://m.edsoo.ru/8353ebc6" TargetMode="External"/><Relationship Id="rId342" Type="http://schemas.openxmlformats.org/officeDocument/2006/relationships/hyperlink" Target="https://m.edsoo.ru/8353204c" TargetMode="External"/><Relationship Id="rId343" Type="http://schemas.openxmlformats.org/officeDocument/2006/relationships/hyperlink" Target="https://m.edsoo.ru/8353e2fc" TargetMode="External"/><Relationship Id="rId344" Type="http://schemas.openxmlformats.org/officeDocument/2006/relationships/hyperlink" Target="https://m.edsoo.ru/8353e086" TargetMode="External"/><Relationship Id="rId345" Type="http://schemas.openxmlformats.org/officeDocument/2006/relationships/hyperlink" Target="https://m.edsoo.ru/8353e1c6" TargetMode="External"/><Relationship Id="rId346" Type="http://schemas.openxmlformats.org/officeDocument/2006/relationships/hyperlink" Target="https://m.edsoo.ru/8353e54a" TargetMode="External"/><Relationship Id="rId347" Type="http://schemas.openxmlformats.org/officeDocument/2006/relationships/hyperlink" Target="https://m.edsoo.ru/8353e54a" TargetMode="External"/><Relationship Id="rId348" Type="http://schemas.openxmlformats.org/officeDocument/2006/relationships/hyperlink" Target="https://m.edsoo.ru/8353d500" TargetMode="External"/><Relationship Id="rId349" Type="http://schemas.openxmlformats.org/officeDocument/2006/relationships/hyperlink" Target="https://m.edsoo.ru/8353d258" TargetMode="External"/><Relationship Id="rId350" Type="http://schemas.openxmlformats.org/officeDocument/2006/relationships/hyperlink" Target="https://m.edsoo.ru/8353ced4" TargetMode="External"/><Relationship Id="rId351" Type="http://schemas.openxmlformats.org/officeDocument/2006/relationships/hyperlink" Target="https://m.edsoo.ru/8353d6e0" TargetMode="External"/><Relationship Id="rId352" Type="http://schemas.openxmlformats.org/officeDocument/2006/relationships/hyperlink" Target="https://m.edsoo.ru/8353d80c" TargetMode="External"/><Relationship Id="rId353" Type="http://schemas.openxmlformats.org/officeDocument/2006/relationships/hyperlink" Target="https://m.edsoo.ru/8353d92e" TargetMode="External"/><Relationship Id="rId354" Type="http://schemas.openxmlformats.org/officeDocument/2006/relationships/hyperlink" Target="https://m.edsoo.ru/8353cd1c" TargetMode="External"/><Relationship Id="rId355" Type="http://schemas.openxmlformats.org/officeDocument/2006/relationships/hyperlink" Target="https://m.edsoo.ru/8353d3b6" TargetMode="External"/><Relationship Id="rId356" Type="http://schemas.openxmlformats.org/officeDocument/2006/relationships/hyperlink" Target="https://m.edsoo.ru/8353d0a0" TargetMode="External"/><Relationship Id="rId357" Type="http://schemas.openxmlformats.org/officeDocument/2006/relationships/hyperlink" Target="https://m.edsoo.ru/8353ded8" TargetMode="External"/><Relationship Id="rId358" Type="http://schemas.openxmlformats.org/officeDocument/2006/relationships/hyperlink" Target="https://m.edsoo.ru/8353ded8" TargetMode="External"/><Relationship Id="rId359" Type="http://schemas.openxmlformats.org/officeDocument/2006/relationships/hyperlink" Target="https://m.edsoo.ru/8353e77a" TargetMode="External"/><Relationship Id="rId360" Type="http://schemas.openxmlformats.org/officeDocument/2006/relationships/hyperlink" Target="https://m.edsoo.ru/8353e662" TargetMode="External"/><Relationship Id="rId361" Type="http://schemas.openxmlformats.org/officeDocument/2006/relationships/hyperlink" Target="https://m.edsoo.ru/8353ea7c" TargetMode="External"/><Relationship Id="rId362" Type="http://schemas.openxmlformats.org/officeDocument/2006/relationships/hyperlink" Target="https://m.edsoo.ru/8353ece8" TargetMode="External"/><Relationship Id="rId363" Type="http://schemas.openxmlformats.org/officeDocument/2006/relationships/hyperlink" Target="https://m.edsoo.ru/8353ee0a" TargetMode="External"/><Relationship Id="rId364" Type="http://schemas.openxmlformats.org/officeDocument/2006/relationships/hyperlink" Target="https://m.edsoo.ru/8353ee0a" TargetMode="External"/><Relationship Id="rId365" Type="http://schemas.openxmlformats.org/officeDocument/2006/relationships/hyperlink" Target="https://m.edsoo.ru/8353ef22" TargetMode="External"/><Relationship Id="rId366" Type="http://schemas.openxmlformats.org/officeDocument/2006/relationships/hyperlink" Target="https://m.edsoo.ru/8353f044" TargetMode="External"/><Relationship Id="rId367" Type="http://schemas.openxmlformats.org/officeDocument/2006/relationships/hyperlink" Target="https://m.edsoo.ru/8353f698" TargetMode="External"/><Relationship Id="rId368" Type="http://schemas.openxmlformats.org/officeDocument/2006/relationships/hyperlink" Target="https://m.edsoo.ru/8353f558" TargetMode="External"/><Relationship Id="rId369" Type="http://schemas.openxmlformats.org/officeDocument/2006/relationships/hyperlink" Target="https://m.edsoo.ru/8352f004" TargetMode="External"/><Relationship Id="rId370" Type="http://schemas.openxmlformats.org/officeDocument/2006/relationships/hyperlink" Target="https://m.edsoo.ru/8352366e" TargetMode="External"/><Relationship Id="rId371" Type="http://schemas.openxmlformats.org/officeDocument/2006/relationships/hyperlink" Target="https://m.edsoo.ru/83523786" TargetMode="External"/><Relationship Id="rId372" Type="http://schemas.openxmlformats.org/officeDocument/2006/relationships/hyperlink" Target="https://m.edsoo.ru/8353f558" TargetMode="External"/><Relationship Id="rId373" Type="http://schemas.openxmlformats.org/officeDocument/2006/relationships/hyperlink" Target="https://m.edsoo.ru/8353fa26" TargetMode="External"/><Relationship Id="rId374" Type="http://schemas.openxmlformats.org/officeDocument/2006/relationships/hyperlink" Target="https://m.edsoo.ru/8353fa26" TargetMode="External"/><Relationship Id="rId375" Type="http://schemas.openxmlformats.org/officeDocument/2006/relationships/hyperlink" Target="https://m.edsoo.ru/83526a1c" TargetMode="External"/><Relationship Id="rId376" Type="http://schemas.openxmlformats.org/officeDocument/2006/relationships/hyperlink" Target="https://m.edsoo.ru/83526f08" TargetMode="External"/><Relationship Id="rId377" Type="http://schemas.openxmlformats.org/officeDocument/2006/relationships/hyperlink" Target="https://m.edsoo.ru/835270c0" TargetMode="External"/><Relationship Id="rId378" Type="http://schemas.openxmlformats.org/officeDocument/2006/relationships/hyperlink" Target="https://m.edsoo.ru/83540494" TargetMode="External"/><Relationship Id="rId379" Type="http://schemas.openxmlformats.org/officeDocument/2006/relationships/hyperlink" Target="https://m.edsoo.ru/83540494" TargetMode="External"/><Relationship Id="rId380" Type="http://schemas.openxmlformats.org/officeDocument/2006/relationships/hyperlink" Target="https://m.edsoo.ru/835407f0" TargetMode="External"/><Relationship Id="rId381" Type="http://schemas.openxmlformats.org/officeDocument/2006/relationships/hyperlink" Target="https://m.edsoo.ru/835407f0" TargetMode="External"/><Relationship Id="rId382" Type="http://schemas.openxmlformats.org/officeDocument/2006/relationships/hyperlink" Target="https://m.edsoo.ru/83541254" TargetMode="External"/><Relationship Id="rId383" Type="http://schemas.openxmlformats.org/officeDocument/2006/relationships/hyperlink" Target="https://m.edsoo.ru/8354107e" TargetMode="External"/><Relationship Id="rId384" Type="http://schemas.openxmlformats.org/officeDocument/2006/relationships/hyperlink" Target="https://m.edsoo.ru/8354138a" TargetMode="External"/><Relationship Id="rId385" Type="http://schemas.openxmlformats.org/officeDocument/2006/relationships/hyperlink" Target="https://m.edsoo.ru/8354138a" TargetMode="External"/><Relationship Id="rId386" Type="http://schemas.openxmlformats.org/officeDocument/2006/relationships/hyperlink" Target="https://m.edsoo.ru/835419f2" TargetMode="External"/><Relationship Id="rId387" Type="http://schemas.openxmlformats.org/officeDocument/2006/relationships/hyperlink" Target="https://m.edsoo.ru/83541b82" TargetMode="External"/><Relationship Id="rId388" Type="http://schemas.openxmlformats.org/officeDocument/2006/relationships/hyperlink" Target="https://m.edsoo.ru/83541b82" TargetMode="External"/><Relationship Id="rId389" Type="http://schemas.openxmlformats.org/officeDocument/2006/relationships/hyperlink" Target="https://m.edsoo.ru/83542866" TargetMode="External"/><Relationship Id="rId390" Type="http://schemas.openxmlformats.org/officeDocument/2006/relationships/hyperlink" Target="https://m.edsoo.ru/83542262" TargetMode="External"/><Relationship Id="rId391" Type="http://schemas.openxmlformats.org/officeDocument/2006/relationships/hyperlink" Target="https://m.edsoo.ru/8354253c" TargetMode="External"/><Relationship Id="rId392" Type="http://schemas.openxmlformats.org/officeDocument/2006/relationships/hyperlink" Target="https://m.edsoo.ru/83541ee8" TargetMode="External"/><Relationship Id="rId393" Type="http://schemas.openxmlformats.org/officeDocument/2006/relationships/hyperlink" Target="https://m.edsoo.ru/83542c80" TargetMode="External"/><Relationship Id="rId394" Type="http://schemas.openxmlformats.org/officeDocument/2006/relationships/hyperlink" Target="https://m.edsoo.ru/83542c80" TargetMode="External"/><Relationship Id="rId395" Type="http://schemas.openxmlformats.org/officeDocument/2006/relationships/hyperlink" Target="https://m.edsoo.ru/8354336a" TargetMode="External"/><Relationship Id="rId396" Type="http://schemas.openxmlformats.org/officeDocument/2006/relationships/hyperlink" Target="https://m.edsoo.ru/8352f4dc" TargetMode="External"/><Relationship Id="rId397" Type="http://schemas.openxmlformats.org/officeDocument/2006/relationships/hyperlink" Target="https://m.edsoo.ru/835439c8" TargetMode="External"/><Relationship Id="rId398" Type="http://schemas.openxmlformats.org/officeDocument/2006/relationships/hyperlink" Target="https://m.edsoo.ru/83542ff0" TargetMode="External"/><Relationship Id="rId399" Type="http://schemas.openxmlformats.org/officeDocument/2006/relationships/hyperlink" Target="https://m.edsoo.ru/835434fa" TargetMode="External"/><Relationship Id="rId400" Type="http://schemas.openxmlformats.org/officeDocument/2006/relationships/hyperlink" Target="https://m.edsoo.ru/83542eb0" TargetMode="External"/><Relationship Id="rId401" Type="http://schemas.openxmlformats.org/officeDocument/2006/relationships/hyperlink" Target="https://m.edsoo.ru/8354366c" TargetMode="External"/><Relationship Id="rId402" Type="http://schemas.openxmlformats.org/officeDocument/2006/relationships/hyperlink" Target="https://m.edsoo.ru/8354366c" TargetMode="External"/><Relationship Id="rId403" Type="http://schemas.openxmlformats.org/officeDocument/2006/relationships/hyperlink" Target="https://m.edsoo.ru/83544346" TargetMode="External"/><Relationship Id="rId404" Type="http://schemas.openxmlformats.org/officeDocument/2006/relationships/hyperlink" Target="https://m.edsoo.ru/83544346" TargetMode="External"/><Relationship Id="rId405" Type="http://schemas.openxmlformats.org/officeDocument/2006/relationships/hyperlink" Target="https://m.edsoo.ru/83541542" TargetMode="External"/><Relationship Id="rId406" Type="http://schemas.openxmlformats.org/officeDocument/2006/relationships/hyperlink" Target="https://m.edsoo.ru/83544832" TargetMode="External"/><Relationship Id="rId407" Type="http://schemas.openxmlformats.org/officeDocument/2006/relationships/hyperlink" Target="https://m.edsoo.ru/83530698" TargetMode="External"/><Relationship Id="rId408" Type="http://schemas.openxmlformats.org/officeDocument/2006/relationships/hyperlink" Target="https://m.edsoo.ru/83545430" TargetMode="External"/><Relationship Id="rId409" Type="http://schemas.openxmlformats.org/officeDocument/2006/relationships/hyperlink" Target="https://m.edsoo.ru/83545430" TargetMode="External"/><Relationship Id="rId410" Type="http://schemas.openxmlformats.org/officeDocument/2006/relationships/hyperlink" Target="https://m.edsoo.ru/863c9c16" TargetMode="External"/><Relationship Id="rId411" Type="http://schemas.openxmlformats.org/officeDocument/2006/relationships/hyperlink" Target="https://m.edsoo.ru/863c9478" TargetMode="External"/><Relationship Id="rId412" Type="http://schemas.openxmlformats.org/officeDocument/2006/relationships/hyperlink" Target="https://m.edsoo.ru/863c7e8e" TargetMode="External"/><Relationship Id="rId413" Type="http://schemas.openxmlformats.org/officeDocument/2006/relationships/hyperlink" Target="https://m.edsoo.ru/863c9054" TargetMode="External"/><Relationship Id="rId414" Type="http://schemas.openxmlformats.org/officeDocument/2006/relationships/hyperlink" Target="https://m.edsoo.ru/863c9612" TargetMode="External"/><Relationship Id="rId415" Type="http://schemas.openxmlformats.org/officeDocument/2006/relationships/hyperlink" Target="https://m.edsoo.ru/863c8ec4" TargetMode="External"/><Relationship Id="rId416" Type="http://schemas.openxmlformats.org/officeDocument/2006/relationships/hyperlink" Target="https://m.edsoo.ru/863c8668" TargetMode="External"/><Relationship Id="rId417" Type="http://schemas.openxmlformats.org/officeDocument/2006/relationships/hyperlink" Target="https://m.edsoo.ru/863c87ee" TargetMode="External"/><Relationship Id="rId418" Type="http://schemas.openxmlformats.org/officeDocument/2006/relationships/hyperlink" Target="https://m.edsoo.ru/863ca5a8" TargetMode="External"/><Relationship Id="rId419" Type="http://schemas.openxmlformats.org/officeDocument/2006/relationships/hyperlink" Target="https://m.edsoo.ru/863ca436" TargetMode="External"/><Relationship Id="rId420" Type="http://schemas.openxmlformats.org/officeDocument/2006/relationships/hyperlink" Target="https://m.edsoo.ru/863ca8fa" TargetMode="External"/><Relationship Id="rId421" Type="http://schemas.openxmlformats.org/officeDocument/2006/relationships/hyperlink" Target="https://m.edsoo.ru/863ca706" TargetMode="External"/><Relationship Id="rId422" Type="http://schemas.openxmlformats.org/officeDocument/2006/relationships/hyperlink" Target="https://m.edsoo.ru/863cba34" TargetMode="External"/><Relationship Id="rId423" Type="http://schemas.openxmlformats.org/officeDocument/2006/relationships/hyperlink" Target="https://m.edsoo.ru/863cb70a" TargetMode="External"/><Relationship Id="rId424" Type="http://schemas.openxmlformats.org/officeDocument/2006/relationships/hyperlink" Target="https://m.edsoo.ru/863cb598" TargetMode="External"/><Relationship Id="rId425" Type="http://schemas.openxmlformats.org/officeDocument/2006/relationships/hyperlink" Target="https://m.edsoo.ru/863cb8d6" TargetMode="External"/><Relationship Id="rId426" Type="http://schemas.openxmlformats.org/officeDocument/2006/relationships/hyperlink" Target="https://m.edsoo.ru/863cc0ec" TargetMode="External"/><Relationship Id="rId427" Type="http://schemas.openxmlformats.org/officeDocument/2006/relationships/hyperlink" Target="https://m.edsoo.ru/863cbcf0" TargetMode="External"/><Relationship Id="rId428" Type="http://schemas.openxmlformats.org/officeDocument/2006/relationships/hyperlink" Target="https://m.edsoo.ru/863cbba6" TargetMode="External"/><Relationship Id="rId429" Type="http://schemas.openxmlformats.org/officeDocument/2006/relationships/hyperlink" Target="https://m.edsoo.ru/863cbed0" TargetMode="External"/><Relationship Id="rId430" Type="http://schemas.openxmlformats.org/officeDocument/2006/relationships/hyperlink" Target="https://m.edsoo.ru/863cc43e" TargetMode="External"/><Relationship Id="rId431" Type="http://schemas.openxmlformats.org/officeDocument/2006/relationships/hyperlink" Target="https://m.edsoo.ru/863cc8f8" TargetMode="External"/><Relationship Id="rId432" Type="http://schemas.openxmlformats.org/officeDocument/2006/relationships/hyperlink" Target="https://m.edsoo.ru/863cc8f8" TargetMode="External"/><Relationship Id="rId433" Type="http://schemas.openxmlformats.org/officeDocument/2006/relationships/numbering" Target="numbering.xml"/><Relationship Id="rId434" Type="http://schemas.openxmlformats.org/officeDocument/2006/relationships/fontTable" Target="fontTable.xml"/><Relationship Id="rId4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LibreOffice/7.0.6.2$Linux_X86_64 LibreOffice_project/00$Build-2</Application>
  <AppVersion>15.0000</AppVersion>
  <Pages>138</Pages>
  <Words>21972</Words>
  <Characters>160498</Characters>
  <CharactersWithSpaces>180059</CharactersWithSpaces>
  <Paragraphs>3135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2024-10-21T12:17:05Z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