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af5b5167-7099-47ec-9866-9052e784200d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Омкой области </w:t>
      </w:r>
      <w:bookmarkEnd w:id="0"/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dc3cea46-96ed-491e-818a-be2785bad2e9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Администрации Муромцевского муниципального района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"Мохово-Привальская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2024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«29» августа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«29» августа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5296079)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  <w:t xml:space="preserve">с. Моховой Привал, 2024 г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2" w:name="88e7274f-146c-45cf-bb6c-0aa84ae038d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3" w:name="block-40264575"/>
      <w:bookmarkStart w:id="4" w:name="block-402645751"/>
      <w:bookmarkEnd w:id="2"/>
      <w:bookmarkEnd w:id="3"/>
      <w:bookmarkEnd w:id="4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5" w:name="_Toc124426221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6" w:name="_Toc124426222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/>
      </w:pPr>
      <w:bookmarkStart w:id="7" w:name="_Toc124426225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/>
      </w:pPr>
      <w:bookmarkStart w:id="8" w:name="_Toc124426226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/>
      </w:pPr>
      <w:bookmarkStart w:id="9" w:name="_Toc124426227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0" w:name="_Toc12442623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/>
      </w:pPr>
      <w:bookmarkStart w:id="11" w:name="_Toc124426231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pStyle w:val="Normal"/>
        <w:spacing w:before="0" w:after="0"/>
        <w:ind w:firstLine="600"/>
        <w:jc w:val="both"/>
        <w:rPr/>
      </w:pPr>
      <w:bookmarkStart w:id="12" w:name="_Toc124426232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bookmarkStart w:id="13" w:name="block-40264576"/>
      <w:bookmarkStart w:id="14" w:name="block-402645761"/>
      <w:bookmarkEnd w:id="13"/>
      <w:bookmarkEnd w:id="14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5" w:name="_Toc124426234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6" w:name="_Toc124426235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24426236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37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24426238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0" w:name="_Toc12442624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1" w:name="_Toc12442624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2442624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4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24426245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124426246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6" w:name="_Toc124426247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Start w:id="28" w:name="block-40264570"/>
      <w:bookmarkStart w:id="29" w:name="block-402645701"/>
      <w:bookmarkEnd w:id="27"/>
      <w:bookmarkEnd w:id="28"/>
      <w:bookmarkEnd w:id="2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8"/>
        <w:gridCol w:w="1455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8"/>
        <w:gridCol w:w="1455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2961"/>
        <w:gridCol w:w="1367"/>
        <w:gridCol w:w="2397"/>
        <w:gridCol w:w="2521"/>
        <w:gridCol w:w="3703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0" w:name="block-40264571"/>
      <w:bookmarkStart w:id="31" w:name="block-40264571"/>
      <w:bookmarkEnd w:id="3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5"/>
        <w:gridCol w:w="2959"/>
        <w:gridCol w:w="1152"/>
        <w:gridCol w:w="2142"/>
        <w:gridCol w:w="2286"/>
        <w:gridCol w:w="1617"/>
        <w:gridCol w:w="2782"/>
      </w:tblGrid>
      <w:tr>
        <w:trPr>
          <w:trHeight w:val="144" w:hRule="atLeast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144" w:hRule="atLeast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5"/>
        <w:gridCol w:w="2720"/>
        <w:gridCol w:w="1192"/>
        <w:gridCol w:w="2190"/>
        <w:gridCol w:w="2332"/>
        <w:gridCol w:w="1653"/>
        <w:gridCol w:w="2831"/>
      </w:tblGrid>
      <w:tr>
        <w:trPr>
          <w:trHeight w:val="144" w:hRule="atLeast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144" w:hRule="atLeast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3091"/>
        <w:gridCol w:w="1127"/>
        <w:gridCol w:w="2117"/>
        <w:gridCol w:w="2263"/>
        <w:gridCol w:w="1595"/>
        <w:gridCol w:w="2756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2" w:name="block-40264572"/>
      <w:bookmarkStart w:id="33" w:name="block-40264572"/>
      <w:bookmarkEnd w:id="33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21382" TargetMode="External"/><Relationship Id="rId26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1fafa" TargetMode="External"/><Relationship Id="rId30" Type="http://schemas.openxmlformats.org/officeDocument/2006/relationships/hyperlink" Target="https://m.edsoo.ru/7f41fd70" TargetMode="External"/><Relationship Id="rId31" Type="http://schemas.openxmlformats.org/officeDocument/2006/relationships/hyperlink" Target="https://m.edsoo.ru/7f421382" TargetMode="External"/><Relationship Id="rId32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2930" TargetMode="External"/><Relationship Id="rId36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3182" TargetMode="External"/><Relationship Id="rId40" Type="http://schemas.openxmlformats.org/officeDocument/2006/relationships/hyperlink" Target="https://m.edsoo.ru/7f42432a" TargetMode="External"/><Relationship Id="rId41" Type="http://schemas.openxmlformats.org/officeDocument/2006/relationships/hyperlink" Target="https://m.edsoo.ru/7f42464a" TargetMode="External"/><Relationship Id="rId42" Type="http://schemas.openxmlformats.org/officeDocument/2006/relationships/hyperlink" Target="https://m.edsoo.ru/7f424c12" TargetMode="External"/><Relationship Id="rId43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3312" TargetMode="External"/><Relationship Id="rId46" Type="http://schemas.openxmlformats.org/officeDocument/2006/relationships/hyperlink" Target="https://m.edsoo.ru/7f4237fe" TargetMode="External"/><Relationship Id="rId47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482" TargetMode="External"/><Relationship Id="rId49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0806" TargetMode="External"/><Relationship Id="rId51" Type="http://schemas.openxmlformats.org/officeDocument/2006/relationships/hyperlink" Target="https://m.edsoo.ru/7f4209a0" TargetMode="External"/><Relationship Id="rId52" Type="http://schemas.openxmlformats.org/officeDocument/2006/relationships/hyperlink" Target="https://m.edsoo.ru/7f420e6e" TargetMode="External"/><Relationship Id="rId53" Type="http://schemas.openxmlformats.org/officeDocument/2006/relationships/hyperlink" Target="https://m.edsoo.ru/7f427c32" TargetMode="External"/><Relationship Id="rId54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836c" TargetMode="External"/><Relationship Id="rId56" Type="http://schemas.openxmlformats.org/officeDocument/2006/relationships/hyperlink" Target="https://m.edsoo.ru/7f4284de" TargetMode="External"/><Relationship Id="rId57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287d6" TargetMode="External"/><Relationship Id="rId59" Type="http://schemas.openxmlformats.org/officeDocument/2006/relationships/hyperlink" Target="https://m.edsoo.ru/7f421044" TargetMode="External"/><Relationship Id="rId60" Type="http://schemas.openxmlformats.org/officeDocument/2006/relationships/hyperlink" Target="https://m.edsoo.ru/7f41de76" TargetMode="External"/><Relationship Id="rId61" Type="http://schemas.openxmlformats.org/officeDocument/2006/relationships/hyperlink" Target="https://m.edsoo.ru/7f41dff2" TargetMode="External"/><Relationship Id="rId62" Type="http://schemas.openxmlformats.org/officeDocument/2006/relationships/hyperlink" Target="https://m.edsoo.ru/7f41e16e" TargetMode="External"/><Relationship Id="rId63" Type="http://schemas.openxmlformats.org/officeDocument/2006/relationships/hyperlink" Target="https://m.edsoo.ru/7f41e42a" TargetMode="External"/><Relationship Id="rId64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ed80" TargetMode="External"/><Relationship Id="rId66" Type="http://schemas.openxmlformats.org/officeDocument/2006/relationships/hyperlink" Target="https://m.edsoo.ru/7f41ea24" TargetMode="External"/><Relationship Id="rId67" Type="http://schemas.openxmlformats.org/officeDocument/2006/relationships/hyperlink" Target="https://m.edsoo.ru/7f41ef06" TargetMode="External"/><Relationship Id="rId68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1fe" TargetMode="External"/><Relationship Id="rId70" Type="http://schemas.openxmlformats.org/officeDocument/2006/relationships/hyperlink" Target="https://m.edsoo.ru/7f427282" TargetMode="External"/><Relationship Id="rId71" Type="http://schemas.openxmlformats.org/officeDocument/2006/relationships/hyperlink" Target="https://m.edsoo.ru/7f427412" TargetMode="External"/><Relationship Id="rId72" Type="http://schemas.openxmlformats.org/officeDocument/2006/relationships/hyperlink" Target="https://m.edsoo.ru/7f426d1e" TargetMode="External"/><Relationship Id="rId73" Type="http://schemas.openxmlformats.org/officeDocument/2006/relationships/hyperlink" Target="https://m.edsoo.ru/7f41f50a" TargetMode="External"/><Relationship Id="rId74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9f32" TargetMode="External"/><Relationship Id="rId76" Type="http://schemas.openxmlformats.org/officeDocument/2006/relationships/hyperlink" Target="https://m.edsoo.ru/7f42a0e0" TargetMode="External"/><Relationship Id="rId77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2eaaa" TargetMode="External"/><Relationship Id="rId81" Type="http://schemas.openxmlformats.org/officeDocument/2006/relationships/hyperlink" Target="https://m.edsoo.ru/7f42d862" TargetMode="External"/><Relationship Id="rId82" Type="http://schemas.openxmlformats.org/officeDocument/2006/relationships/hyperlink" Target="https://m.edsoo.ru/7f42d862" TargetMode="External"/><Relationship Id="rId83" Type="http://schemas.openxmlformats.org/officeDocument/2006/relationships/hyperlink" Target="https://m.edsoo.ru/7f42dd26" TargetMode="External"/><Relationship Id="rId84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2e262" TargetMode="External"/><Relationship Id="rId87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6098" TargetMode="External"/><Relationship Id="rId89" Type="http://schemas.openxmlformats.org/officeDocument/2006/relationships/hyperlink" Target="https://m.edsoo.ru/7f435648" TargetMode="External"/><Relationship Id="rId90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3599a" TargetMode="External"/><Relationship Id="rId93" Type="http://schemas.openxmlformats.org/officeDocument/2006/relationships/hyperlink" Target="https://m.edsoo.ru/7f435ed6" TargetMode="External"/><Relationship Id="rId94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2ec80" TargetMode="External"/><Relationship Id="rId97" Type="http://schemas.openxmlformats.org/officeDocument/2006/relationships/hyperlink" Target="https://m.edsoo.ru/7f430382" TargetMode="External"/><Relationship Id="rId98" Type="http://schemas.openxmlformats.org/officeDocument/2006/relationships/hyperlink" Target="https://m.edsoo.ru/7f4308e6" TargetMode="External"/><Relationship Id="rId99" Type="http://schemas.openxmlformats.org/officeDocument/2006/relationships/hyperlink" Target="https://m.edsoo.ru/7f430a8a" TargetMode="External"/><Relationship Id="rId100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3128c" TargetMode="External"/><Relationship Id="rId103" Type="http://schemas.openxmlformats.org/officeDocument/2006/relationships/hyperlink" Target="https://m.edsoo.ru/7f4315c0" TargetMode="External"/><Relationship Id="rId104" Type="http://schemas.openxmlformats.org/officeDocument/2006/relationships/hyperlink" Target="https://m.edsoo.ru/7f4318c2" TargetMode="External"/><Relationship Id="rId105" Type="http://schemas.openxmlformats.org/officeDocument/2006/relationships/hyperlink" Target="https://m.edsoo.ru/7f431a20" TargetMode="External"/><Relationship Id="rId106" Type="http://schemas.openxmlformats.org/officeDocument/2006/relationships/hyperlink" Target="https://m.edsoo.ru/7f43259c" TargetMode="External"/><Relationship Id="rId107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32736" TargetMode="External"/><Relationship Id="rId109" Type="http://schemas.openxmlformats.org/officeDocument/2006/relationships/hyperlink" Target="https://m.edsoo.ru/7f431d36" TargetMode="External"/><Relationship Id="rId110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7f42ee1a" TargetMode="External"/><Relationship Id="rId112" Type="http://schemas.openxmlformats.org/officeDocument/2006/relationships/hyperlink" Target="https://m.edsoo.ru/7f42ee1a" TargetMode="External"/><Relationship Id="rId113" Type="http://schemas.openxmlformats.org/officeDocument/2006/relationships/hyperlink" Target="https://m.edsoo.ru/7f42f158" TargetMode="External"/><Relationship Id="rId114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2f5a4" TargetMode="External"/><Relationship Id="rId116" Type="http://schemas.openxmlformats.org/officeDocument/2006/relationships/hyperlink" Target="https://m.edsoo.ru/7f42fef0" TargetMode="External"/><Relationship Id="rId117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3c3d0" TargetMode="External"/><Relationship Id="rId120" Type="http://schemas.openxmlformats.org/officeDocument/2006/relationships/hyperlink" Target="https://m.edsoo.ru/7f4328c6" TargetMode="External"/><Relationship Id="rId121" Type="http://schemas.openxmlformats.org/officeDocument/2006/relationships/hyperlink" Target="https://m.edsoo.ru/7f432b6e" TargetMode="External"/><Relationship Id="rId122" Type="http://schemas.openxmlformats.org/officeDocument/2006/relationships/hyperlink" Target="https://m.edsoo.ru/7f42f75c" TargetMode="External"/><Relationship Id="rId123" Type="http://schemas.openxmlformats.org/officeDocument/2006/relationships/hyperlink" Target="https://m.edsoo.ru/7f42f8f6" TargetMode="External"/><Relationship Id="rId124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3d6d6" TargetMode="External"/><Relationship Id="rId126" Type="http://schemas.openxmlformats.org/officeDocument/2006/relationships/hyperlink" Target="https://m.edsoo.ru/7f43d6d6" TargetMode="External"/><Relationship Id="rId127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2cb88" TargetMode="External"/><Relationship Id="rId130" Type="http://schemas.openxmlformats.org/officeDocument/2006/relationships/hyperlink" Target="https://m.edsoo.ru/7f42cd2c" TargetMode="External"/><Relationship Id="rId131" Type="http://schemas.openxmlformats.org/officeDocument/2006/relationships/hyperlink" Target="https://m.edsoo.ru/7f42c9e4" TargetMode="External"/><Relationship Id="rId132" Type="http://schemas.openxmlformats.org/officeDocument/2006/relationships/hyperlink" Target="https://m.edsoo.ru/7f42c9e4" TargetMode="External"/><Relationship Id="rId133" Type="http://schemas.openxmlformats.org/officeDocument/2006/relationships/hyperlink" Target="https://m.edsoo.ru/7f433c12" TargetMode="External"/><Relationship Id="rId134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43e2" TargetMode="External"/><Relationship Id="rId137" Type="http://schemas.openxmlformats.org/officeDocument/2006/relationships/hyperlink" Target="https://m.edsoo.ru/7f434572" TargetMode="External"/><Relationship Id="rId138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4eb4" TargetMode="External"/><Relationship Id="rId140" Type="http://schemas.openxmlformats.org/officeDocument/2006/relationships/hyperlink" Target="https://m.edsoo.ru/7f4371aa" TargetMode="External"/><Relationship Id="rId141" Type="http://schemas.openxmlformats.org/officeDocument/2006/relationships/hyperlink" Target="https://m.edsoo.ru/7f43736c" TargetMode="External"/><Relationship Id="rId142" Type="http://schemas.openxmlformats.org/officeDocument/2006/relationships/hyperlink" Target="https://m.edsoo.ru/7f437510" TargetMode="External"/><Relationship Id="rId143" Type="http://schemas.openxmlformats.org/officeDocument/2006/relationships/hyperlink" Target="https://m.edsoo.ru/7f4376b4" TargetMode="External"/><Relationship Id="rId144" Type="http://schemas.openxmlformats.org/officeDocument/2006/relationships/hyperlink" Target="https://m.edsoo.ru/7f436b88" TargetMode="External"/><Relationship Id="rId145" Type="http://schemas.openxmlformats.org/officeDocument/2006/relationships/hyperlink" Target="https://m.edsoo.ru/7f437858" TargetMode="External"/><Relationship Id="rId146" Type="http://schemas.openxmlformats.org/officeDocument/2006/relationships/hyperlink" Target="https://m.edsoo.ru/7f43bf66" TargetMode="External"/><Relationship Id="rId147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c3d0" TargetMode="External"/><Relationship Id="rId150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3c9b6" TargetMode="External"/><Relationship Id="rId15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d0b4" TargetMode="External"/><Relationship Id="rId154" Type="http://schemas.openxmlformats.org/officeDocument/2006/relationships/hyperlink" Target="https://m.edsoo.ru/7f43d0b4" TargetMode="External"/><Relationship Id="rId155" Type="http://schemas.openxmlformats.org/officeDocument/2006/relationships/hyperlink" Target="https://m.edsoo.ru/7f43d23a" TargetMode="External"/><Relationship Id="rId156" Type="http://schemas.openxmlformats.org/officeDocument/2006/relationships/hyperlink" Target="https://m.edsoo.ru/7f43d55a" TargetMode="External"/><Relationship Id="rId157" Type="http://schemas.openxmlformats.org/officeDocument/2006/relationships/hyperlink" Target="https://m.edsoo.ru/7f43ad5a" TargetMode="External"/><Relationship Id="rId158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af08" TargetMode="External"/><Relationship Id="rId160" Type="http://schemas.openxmlformats.org/officeDocument/2006/relationships/hyperlink" Target="https://m.edsoo.ru/7f43af08" TargetMode="External"/><Relationship Id="rId161" Type="http://schemas.openxmlformats.org/officeDocument/2006/relationships/hyperlink" Target="https://m.edsoo.ru/7f43b098" TargetMode="External"/><Relationship Id="rId162" Type="http://schemas.openxmlformats.org/officeDocument/2006/relationships/hyperlink" Target="https://m.edsoo.ru/7f43b21e" TargetMode="External"/><Relationship Id="rId163" Type="http://schemas.openxmlformats.org/officeDocument/2006/relationships/hyperlink" Target="https://m.edsoo.ru/7f43b5a2" TargetMode="External"/><Relationship Id="rId164" Type="http://schemas.openxmlformats.org/officeDocument/2006/relationships/hyperlink" Target="https://m.edsoo.ru/7f43b098" TargetMode="External"/><Relationship Id="rId165" Type="http://schemas.openxmlformats.org/officeDocument/2006/relationships/hyperlink" Target="https://m.edsoo.ru/7f4396c6" TargetMode="External"/><Relationship Id="rId166" Type="http://schemas.openxmlformats.org/officeDocument/2006/relationships/hyperlink" Target="https://m.edsoo.ru/7f439842" TargetMode="External"/><Relationship Id="rId167" Type="http://schemas.openxmlformats.org/officeDocument/2006/relationships/hyperlink" Target="https://m.edsoo.ru/7f4399b4" TargetMode="External"/><Relationship Id="rId168" Type="http://schemas.openxmlformats.org/officeDocument/2006/relationships/hyperlink" Target="https://m.edsoo.ru/7f439eb4" TargetMode="External"/><Relationship Id="rId169" Type="http://schemas.openxmlformats.org/officeDocument/2006/relationships/hyperlink" Target="https://m.edsoo.ru/7f43a03a" TargetMode="External"/><Relationship Id="rId170" Type="http://schemas.openxmlformats.org/officeDocument/2006/relationships/hyperlink" Target="https://m.edsoo.ru/7f43a1ac" TargetMode="External"/><Relationship Id="rId171" Type="http://schemas.openxmlformats.org/officeDocument/2006/relationships/hyperlink" Target="https://m.edsoo.ru/7f43a31e" TargetMode="External"/><Relationship Id="rId172" Type="http://schemas.openxmlformats.org/officeDocument/2006/relationships/hyperlink" Target="https://m.edsoo.ru/7f43a526" TargetMode="External"/><Relationship Id="rId173" Type="http://schemas.openxmlformats.org/officeDocument/2006/relationships/hyperlink" Target="https://m.edsoo.ru/7f43ab84" TargetMode="External"/><Relationship Id="rId174" Type="http://schemas.openxmlformats.org/officeDocument/2006/relationships/hyperlink" Target="https://m.edsoo.ru/7f43e6c6" TargetMode="External"/><Relationship Id="rId175" Type="http://schemas.openxmlformats.org/officeDocument/2006/relationships/hyperlink" Target="https://m.edsoo.ru/7f43ebda" TargetMode="External"/><Relationship Id="rId176" Type="http://schemas.openxmlformats.org/officeDocument/2006/relationships/hyperlink" Target="https://m.edsoo.ru/7f43ed7e" TargetMode="External"/><Relationship Id="rId177" Type="http://schemas.openxmlformats.org/officeDocument/2006/relationships/hyperlink" Target="https://m.edsoo.ru/7f43f3b4" TargetMode="External"/><Relationship Id="rId178" Type="http://schemas.openxmlformats.org/officeDocument/2006/relationships/hyperlink" Target="https://m.edsoo.ru/7f43f58a" TargetMode="External"/><Relationship Id="rId179" Type="http://schemas.openxmlformats.org/officeDocument/2006/relationships/hyperlink" Target="https://m.edsoo.ru/7f43ef2c" TargetMode="External"/><Relationship Id="rId180" Type="http://schemas.openxmlformats.org/officeDocument/2006/relationships/hyperlink" Target="https://m.edsoo.ru/7f43f0c6" TargetMode="External"/><Relationship Id="rId181" Type="http://schemas.openxmlformats.org/officeDocument/2006/relationships/hyperlink" Target="https://m.edsoo.ru/7f43f72e" TargetMode="External"/><Relationship Id="rId182" Type="http://schemas.openxmlformats.org/officeDocument/2006/relationships/hyperlink" Target="https://m.edsoo.ru/7f43f8a0" TargetMode="External"/><Relationship Id="rId183" Type="http://schemas.openxmlformats.org/officeDocument/2006/relationships/hyperlink" Target="https://m.edsoo.ru/7f43fe0e" TargetMode="External"/><Relationship Id="rId184" Type="http://schemas.openxmlformats.org/officeDocument/2006/relationships/hyperlink" Target="https://m.edsoo.ru/7f4401a6" TargetMode="External"/><Relationship Id="rId185" Type="http://schemas.openxmlformats.org/officeDocument/2006/relationships/hyperlink" Target="https://m.edsoo.ru/7f4404f8" TargetMode="External"/><Relationship Id="rId186" Type="http://schemas.openxmlformats.org/officeDocument/2006/relationships/hyperlink" Target="https://m.edsoo.ru/7f443b12" TargetMode="External"/><Relationship Id="rId187" Type="http://schemas.openxmlformats.org/officeDocument/2006/relationships/hyperlink" Target="https://m.edsoo.ru/7f443cd4" TargetMode="External"/><Relationship Id="rId188" Type="http://schemas.openxmlformats.org/officeDocument/2006/relationships/hyperlink" Target="https://m.edsoo.ru/7f443fea" TargetMode="External"/><Relationship Id="rId189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4364" TargetMode="External"/><Relationship Id="rId191" Type="http://schemas.openxmlformats.org/officeDocument/2006/relationships/hyperlink" Target="https://m.edsoo.ru/7f4446f2" TargetMode="External"/><Relationship Id="rId192" Type="http://schemas.openxmlformats.org/officeDocument/2006/relationships/hyperlink" Target="https://m.edsoo.ru/7f444a94" TargetMode="External"/><Relationship Id="rId193" Type="http://schemas.openxmlformats.org/officeDocument/2006/relationships/hyperlink" Target="https://m.edsoo.ru/7f444c56" TargetMode="External"/><Relationship Id="rId194" Type="http://schemas.openxmlformats.org/officeDocument/2006/relationships/hyperlink" Target="https://m.edsoo.ru/7f444f44" TargetMode="External"/><Relationship Id="rId195" Type="http://schemas.openxmlformats.org/officeDocument/2006/relationships/hyperlink" Target="https://m.edsoo.ru/7f44516a" TargetMode="External"/><Relationship Id="rId196" Type="http://schemas.openxmlformats.org/officeDocument/2006/relationships/hyperlink" Target="https://m.edsoo.ru/7f4452e6" TargetMode="External"/><Relationship Id="rId197" Type="http://schemas.openxmlformats.org/officeDocument/2006/relationships/hyperlink" Target="https://m.edsoo.ru/7f445516" TargetMode="External"/><Relationship Id="rId198" Type="http://schemas.openxmlformats.org/officeDocument/2006/relationships/numbering" Target="numbering.xml"/><Relationship Id="rId199" Type="http://schemas.openxmlformats.org/officeDocument/2006/relationships/fontTable" Target="fontTable.xml"/><Relationship Id="rId20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LibreOffice/7.0.6.2$Linux_X86_64 LibreOffice_project/00$Build-2</Application>
  <AppVersion>15.0000</AppVersion>
  <Pages>61</Pages>
  <Words>6656</Words>
  <Characters>48239</Characters>
  <CharactersWithSpaces>53807</CharactersWithSpaces>
  <Paragraphs>1505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2024-10-21T13:44:00Z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