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599c772b-1c2c-414c-9fa0-86e4dc0ff53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Омской области </w:t>
      </w:r>
      <w:bookmarkEnd w:id="0"/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c2e57544-b06e-4214-b0f2-f2dfb4114124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образования Администрации Муромцевского муниципального района </w:t>
      </w:r>
      <w:bookmarkEnd w:id="1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"Мохово-Привальская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«29»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   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6304311)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2" w:name="bc34a7f4-4026-4a2d-8185-cd5f043d8440"/>
      <w:r>
        <w:rPr>
          <w:rFonts w:ascii="Times New Roman" w:hAnsi="Times New Roman"/>
          <w:b/>
          <w:i w:val="false"/>
          <w:color w:val="000000"/>
          <w:sz w:val="28"/>
        </w:rPr>
        <w:t>с. Моховой Привал,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33e14b86-74d9-40f7-89f9-3e3227438fe0"/>
      <w:r>
        <w:rPr>
          <w:rFonts w:ascii="Times New Roman" w:hAnsi="Times New Roman"/>
          <w:b/>
          <w:i w:val="false"/>
          <w:color w:val="000000"/>
          <w:sz w:val="28"/>
        </w:rPr>
        <w:t>2024 г.</w:t>
      </w:r>
      <w:bookmarkEnd w:id="3"/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4" w:name="block-478063401"/>
      <w:bookmarkStart w:id="5" w:name="block-47806340"/>
      <w:bookmarkStart w:id="6" w:name="block-478063401"/>
      <w:bookmarkStart w:id="7" w:name="block-47806340"/>
      <w:bookmarkEnd w:id="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8" w:name="b3bba1d8-96c6-4edf-a714-0cf8fa85e20b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9" w:name="block-478063411"/>
      <w:bookmarkStart w:id="10" w:name="block-47806341"/>
      <w:bookmarkEnd w:id="8"/>
      <w:bookmarkEnd w:id="9"/>
      <w:bookmarkEnd w:id="10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1" w:name="_Toc124426196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2" w:name="_Toc124426197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3" w:name="_Toc124426198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4" w:name="_Toc124426200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5" w:name="_Toc124426201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6" w:name="_Toc124426202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24426203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04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24426205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  <w:bookmarkStart w:id="20" w:name="block-478063421"/>
      <w:bookmarkStart w:id="21" w:name="block-47806342"/>
      <w:bookmarkEnd w:id="20"/>
      <w:bookmarkEnd w:id="21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24426208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09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24426210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124426211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6" w:name="_Toc124426212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7" w:name="_Toc124426213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8" w:name="_Toc124426214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  <w:bookmarkStart w:id="29" w:name="block-478063431"/>
      <w:bookmarkStart w:id="30" w:name="block-47806343"/>
      <w:bookmarkEnd w:id="29"/>
      <w:bookmarkEnd w:id="3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319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48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38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319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1" w:name="block-47806339"/>
      <w:bookmarkStart w:id="32" w:name="block-47806339"/>
      <w:bookmarkEnd w:id="3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2"/>
        <w:gridCol w:w="2880"/>
        <w:gridCol w:w="1165"/>
        <w:gridCol w:w="2157"/>
        <w:gridCol w:w="2302"/>
        <w:gridCol w:w="1628"/>
        <w:gridCol w:w="2799"/>
      </w:tblGrid>
      <w:tr>
        <w:trPr>
          <w:trHeight w:val="144" w:hRule="atLeast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44" w:hRule="atLeast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8"/>
        <w:gridCol w:w="2801"/>
        <w:gridCol w:w="1177"/>
        <w:gridCol w:w="2175"/>
        <w:gridCol w:w="2316"/>
        <w:gridCol w:w="1641"/>
        <w:gridCol w:w="2815"/>
      </w:tblGrid>
      <w:tr>
        <w:trPr>
          <w:trHeight w:val="144" w:hRule="atLeast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 Всероссийская проверочная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144" w:hRule="atLeast"/>
        </w:trPr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3" w:name="block-47806338"/>
      <w:bookmarkStart w:id="34" w:name="block-47806338"/>
      <w:bookmarkEnd w:id="3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35" w:name="block-478063441"/>
      <w:bookmarkStart w:id="36" w:name="block-47806344"/>
      <w:bookmarkStart w:id="37" w:name="block-478063441"/>
      <w:bookmarkStart w:id="38" w:name="block-47806344"/>
      <w:bookmarkEnd w:id="37"/>
      <w:bookmarkEnd w:id="3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1ce" TargetMode="External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f2a0cc0c" TargetMode="External"/><Relationship Id="rId20" Type="http://schemas.openxmlformats.org/officeDocument/2006/relationships/hyperlink" Target="https://m.edsoo.ru/f2a0cafe" TargetMode="External"/><Relationship Id="rId21" Type="http://schemas.openxmlformats.org/officeDocument/2006/relationships/hyperlink" Target="https://m.edsoo.ru/f2a0e0fc" TargetMode="External"/><Relationship Id="rId22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e426" TargetMode="External"/><Relationship Id="rId24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0cf54" TargetMode="External"/><Relationship Id="rId26" Type="http://schemas.openxmlformats.org/officeDocument/2006/relationships/hyperlink" Target="https://m.edsoo.ru/f2a0d300" TargetMode="External"/><Relationship Id="rId27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0eaca" TargetMode="External"/><Relationship Id="rId29" Type="http://schemas.openxmlformats.org/officeDocument/2006/relationships/hyperlink" Target="https://m.edsoo.ru/f2a0f5ba" TargetMode="External"/><Relationship Id="rId30" Type="http://schemas.openxmlformats.org/officeDocument/2006/relationships/hyperlink" Target="https://m.edsoo.ru/f2a0f704" TargetMode="External"/><Relationship Id="rId31" Type="http://schemas.openxmlformats.org/officeDocument/2006/relationships/hyperlink" Target="https://m.edsoo.ru/f2a0fd8a" TargetMode="External"/><Relationship Id="rId32" Type="http://schemas.openxmlformats.org/officeDocument/2006/relationships/hyperlink" Target="https://m.edsoo.ru/f2a1015e" TargetMode="External"/><Relationship Id="rId33" Type="http://schemas.openxmlformats.org/officeDocument/2006/relationships/hyperlink" Target="https://m.edsoo.ru/f2a10c3a" TargetMode="External"/><Relationship Id="rId34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0ef3e" TargetMode="External"/><Relationship Id="rId37" Type="http://schemas.openxmlformats.org/officeDocument/2006/relationships/hyperlink" Target="https://m.edsoo.ru/f2a116b2" TargetMode="External"/><Relationship Id="rId38" Type="http://schemas.openxmlformats.org/officeDocument/2006/relationships/hyperlink" Target="https://m.edsoo.ru/f2a1116c" TargetMode="External"/><Relationship Id="rId39" Type="http://schemas.openxmlformats.org/officeDocument/2006/relationships/hyperlink" Target="https://m.edsoo.ru/f2a114fa" TargetMode="External"/><Relationship Id="rId40" Type="http://schemas.openxmlformats.org/officeDocument/2006/relationships/hyperlink" Target="https://m.edsoo.ru/f2a11a90" TargetMode="External"/><Relationship Id="rId41" Type="http://schemas.openxmlformats.org/officeDocument/2006/relationships/hyperlink" Target="https://m.edsoo.ru/f2a11bb2" TargetMode="External"/><Relationship Id="rId42" Type="http://schemas.openxmlformats.org/officeDocument/2006/relationships/hyperlink" Target="https://m.edsoo.ru/f2a11806" TargetMode="External"/><Relationship Id="rId43" Type="http://schemas.openxmlformats.org/officeDocument/2006/relationships/hyperlink" Target="https://m.edsoo.ru/f2a1196e" TargetMode="External"/><Relationship Id="rId44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12080" TargetMode="External"/><Relationship Id="rId46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0f894" TargetMode="External"/><Relationship Id="rId48" Type="http://schemas.openxmlformats.org/officeDocument/2006/relationships/hyperlink" Target="https://m.edsoo.ru/f2a0f9fc" TargetMode="External"/><Relationship Id="rId49" Type="http://schemas.openxmlformats.org/officeDocument/2006/relationships/hyperlink" Target="https://m.edsoo.ru/f2a121a2" TargetMode="External"/><Relationship Id="rId50" Type="http://schemas.openxmlformats.org/officeDocument/2006/relationships/hyperlink" Target="https://m.edsoo.ru/f2a12558" TargetMode="External"/><Relationship Id="rId51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2990" TargetMode="External"/><Relationship Id="rId53" Type="http://schemas.openxmlformats.org/officeDocument/2006/relationships/hyperlink" Target="https://m.edsoo.ru/f2a12cba" TargetMode="External"/><Relationship Id="rId54" Type="http://schemas.openxmlformats.org/officeDocument/2006/relationships/hyperlink" Target="https://m.edsoo.ru/f2a0d54e" TargetMode="External"/><Relationship Id="rId55" Type="http://schemas.openxmlformats.org/officeDocument/2006/relationships/hyperlink" Target="https://m.edsoo.ru/f2a0daee" TargetMode="External"/><Relationship Id="rId56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0d684" TargetMode="External"/><Relationship Id="rId58" Type="http://schemas.openxmlformats.org/officeDocument/2006/relationships/hyperlink" Target="https://m.edsoo.ru/f2a0d7e2" TargetMode="External"/><Relationship Id="rId59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319c" TargetMode="External"/><Relationship Id="rId61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3476" TargetMode="External"/><Relationship Id="rId63" Type="http://schemas.openxmlformats.org/officeDocument/2006/relationships/hyperlink" Target="https://m.edsoo.ru/f2a13606" TargetMode="External"/><Relationship Id="rId64" Type="http://schemas.openxmlformats.org/officeDocument/2006/relationships/hyperlink" Target="https://m.edsoo.ru/f2a13764" TargetMode="External"/><Relationship Id="rId65" Type="http://schemas.openxmlformats.org/officeDocument/2006/relationships/hyperlink" Target="https://m.edsoo.ru/f2a13c8c" TargetMode="External"/><Relationship Id="rId66" Type="http://schemas.openxmlformats.org/officeDocument/2006/relationships/hyperlink" Target="https://m.edsoo.ru/f2a14146" TargetMode="External"/><Relationship Id="rId67" Type="http://schemas.openxmlformats.org/officeDocument/2006/relationships/hyperlink" Target="https://m.edsoo.ru/f2a153f2" TargetMode="External"/><Relationship Id="rId68" Type="http://schemas.openxmlformats.org/officeDocument/2006/relationships/hyperlink" Target="https://m.edsoo.ru/f2a15582" TargetMode="External"/><Relationship Id="rId69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451a" TargetMode="External"/><Relationship Id="rId71" Type="http://schemas.openxmlformats.org/officeDocument/2006/relationships/hyperlink" Target="https://m.edsoo.ru/f2a1463c" TargetMode="External"/><Relationship Id="rId72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4c90" TargetMode="External"/><Relationship Id="rId74" Type="http://schemas.openxmlformats.org/officeDocument/2006/relationships/hyperlink" Target="https://m.edsoo.ru/f2a14de4" TargetMode="External"/><Relationship Id="rId75" Type="http://schemas.openxmlformats.org/officeDocument/2006/relationships/hyperlink" Target="https://m.edsoo.ru/f2a14f74" TargetMode="External"/><Relationship Id="rId76" Type="http://schemas.openxmlformats.org/officeDocument/2006/relationships/hyperlink" Target="https://m.edsoo.ru/f2a151f4" TargetMode="External"/><Relationship Id="rId77" Type="http://schemas.openxmlformats.org/officeDocument/2006/relationships/hyperlink" Target="https://m.edsoo.ru/f2a17cc4" TargetMode="External"/><Relationship Id="rId78" Type="http://schemas.openxmlformats.org/officeDocument/2006/relationships/hyperlink" Target="https://m.edsoo.ru/f2a17e54" TargetMode="External"/><Relationship Id="rId79" Type="http://schemas.openxmlformats.org/officeDocument/2006/relationships/hyperlink" Target="https://m.edsoo.ru/f2a1802a" TargetMode="External"/><Relationship Id="rId80" Type="http://schemas.openxmlformats.org/officeDocument/2006/relationships/hyperlink" Target="https://m.edsoo.ru/f2a181ce" TargetMode="External"/><Relationship Id="rId81" Type="http://schemas.openxmlformats.org/officeDocument/2006/relationships/hyperlink" Target="https://m.edsoo.ru/f2a1835e" TargetMode="External"/><Relationship Id="rId82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5a5a" TargetMode="External"/><Relationship Id="rId84" Type="http://schemas.openxmlformats.org/officeDocument/2006/relationships/hyperlink" Target="https://m.edsoo.ru/f2a15b68" TargetMode="External"/><Relationship Id="rId85" Type="http://schemas.openxmlformats.org/officeDocument/2006/relationships/hyperlink" Target="https://m.edsoo.ru/f2a15e2e" TargetMode="External"/><Relationship Id="rId86" Type="http://schemas.openxmlformats.org/officeDocument/2006/relationships/hyperlink" Target="https://m.edsoo.ru/f2a184e4" TargetMode="External"/><Relationship Id="rId87" Type="http://schemas.openxmlformats.org/officeDocument/2006/relationships/hyperlink" Target="https://m.edsoo.ru/f2a18692" TargetMode="External"/><Relationship Id="rId88" Type="http://schemas.openxmlformats.org/officeDocument/2006/relationships/hyperlink" Target="https://m.edsoo.ru/f2a18a20" TargetMode="External"/><Relationship Id="rId89" Type="http://schemas.openxmlformats.org/officeDocument/2006/relationships/hyperlink" Target="https://m.edsoo.ru/f2a18b56" TargetMode="External"/><Relationship Id="rId90" Type="http://schemas.openxmlformats.org/officeDocument/2006/relationships/hyperlink" Target="https://m.edsoo.ru/f2a19088" TargetMode="External"/><Relationship Id="rId91" Type="http://schemas.openxmlformats.org/officeDocument/2006/relationships/hyperlink" Target="https://m.edsoo.ru/f2a19560" TargetMode="External"/><Relationship Id="rId92" Type="http://schemas.openxmlformats.org/officeDocument/2006/relationships/hyperlink" Target="https://m.edsoo.ru/f2a196a0" TargetMode="External"/><Relationship Id="rId93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81ce" TargetMode="External"/><Relationship Id="rId95" Type="http://schemas.openxmlformats.org/officeDocument/2006/relationships/hyperlink" Target="https://m.edsoo.ru/f2a1835e" TargetMode="External"/><Relationship Id="rId96" Type="http://schemas.openxmlformats.org/officeDocument/2006/relationships/hyperlink" Target="https://m.edsoo.ru/f2a18c5a" TargetMode="External"/><Relationship Id="rId97" Type="http://schemas.openxmlformats.org/officeDocument/2006/relationships/hyperlink" Target="https://m.edsoo.ru/f2a18e76" TargetMode="External"/><Relationship Id="rId98" Type="http://schemas.openxmlformats.org/officeDocument/2006/relationships/hyperlink" Target="https://m.edsoo.ru/f2a18f7a" TargetMode="External"/><Relationship Id="rId99" Type="http://schemas.openxmlformats.org/officeDocument/2006/relationships/hyperlink" Target="https://m.edsoo.ru/f2a199f2" TargetMode="External"/><Relationship Id="rId100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1d6" TargetMode="External"/><Relationship Id="rId102" Type="http://schemas.openxmlformats.org/officeDocument/2006/relationships/hyperlink" Target="https://m.edsoo.ru/f2a1a2ee" TargetMode="External"/><Relationship Id="rId103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a51e" TargetMode="External"/><Relationship Id="rId105" Type="http://schemas.openxmlformats.org/officeDocument/2006/relationships/hyperlink" Target="https://m.edsoo.ru/f2a16ae0" TargetMode="External"/><Relationship Id="rId106" Type="http://schemas.openxmlformats.org/officeDocument/2006/relationships/hyperlink" Target="https://m.edsoo.ru/f2a16c7a" TargetMode="External"/><Relationship Id="rId107" Type="http://schemas.openxmlformats.org/officeDocument/2006/relationships/hyperlink" Target="https://m.edsoo.ru/f2a16e1e" TargetMode="External"/><Relationship Id="rId108" Type="http://schemas.openxmlformats.org/officeDocument/2006/relationships/hyperlink" Target="https://m.edsoo.ru/f2a16194" TargetMode="External"/><Relationship Id="rId109" Type="http://schemas.openxmlformats.org/officeDocument/2006/relationships/hyperlink" Target="https://m.edsoo.ru/f2a16fe0" TargetMode="External"/><Relationship Id="rId110" Type="http://schemas.openxmlformats.org/officeDocument/2006/relationships/hyperlink" Target="https://m.edsoo.ru/f2a17184" TargetMode="External"/><Relationship Id="rId111" Type="http://schemas.openxmlformats.org/officeDocument/2006/relationships/hyperlink" Target="https://m.edsoo.ru/f2a17328" TargetMode="External"/><Relationship Id="rId112" Type="http://schemas.openxmlformats.org/officeDocument/2006/relationships/hyperlink" Target="https://m.edsoo.ru/f2a1691e" TargetMode="External"/><Relationship Id="rId113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bcfc" TargetMode="External"/><Relationship Id="rId116" Type="http://schemas.openxmlformats.org/officeDocument/2006/relationships/hyperlink" Target="https://m.edsoo.ru/f2a1c49a" TargetMode="External"/><Relationship Id="rId117" Type="http://schemas.openxmlformats.org/officeDocument/2006/relationships/hyperlink" Target="https://m.edsoo.ru/f2a1c63e" TargetMode="External"/><Relationship Id="rId118" Type="http://schemas.openxmlformats.org/officeDocument/2006/relationships/hyperlink" Target="https://m.edsoo.ru/f2a1cb02" TargetMode="External"/><Relationship Id="rId119" Type="http://schemas.openxmlformats.org/officeDocument/2006/relationships/hyperlink" Target="https://m.edsoo.ru/f2a1cc2e" TargetMode="External"/><Relationship Id="rId120" Type="http://schemas.openxmlformats.org/officeDocument/2006/relationships/hyperlink" Target="https://m.edsoo.ru/f2a1ce4a" TargetMode="External"/><Relationship Id="rId121" Type="http://schemas.openxmlformats.org/officeDocument/2006/relationships/hyperlink" Target="https://m.edsoo.ru/f2a1cf62" TargetMode="External"/><Relationship Id="rId122" Type="http://schemas.openxmlformats.org/officeDocument/2006/relationships/hyperlink" Target="https://m.edsoo.ru/f2a1d174" TargetMode="External"/><Relationship Id="rId123" Type="http://schemas.openxmlformats.org/officeDocument/2006/relationships/hyperlink" Target="https://m.edsoo.ru/f2a1d516" TargetMode="External"/><Relationship Id="rId124" Type="http://schemas.openxmlformats.org/officeDocument/2006/relationships/hyperlink" Target="https://m.edsoo.ru/f2a1d64c" TargetMode="External"/><Relationship Id="rId125" Type="http://schemas.openxmlformats.org/officeDocument/2006/relationships/hyperlink" Target="https://m.edsoo.ru/f2a1d750" TargetMode="External"/><Relationship Id="rId126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d962" TargetMode="External"/><Relationship Id="rId128" Type="http://schemas.openxmlformats.org/officeDocument/2006/relationships/hyperlink" Target="https://m.edsoo.ru/f2a1da7a" TargetMode="External"/><Relationship Id="rId129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01a" TargetMode="External"/><Relationship Id="rId131" Type="http://schemas.openxmlformats.org/officeDocument/2006/relationships/hyperlink" Target="https://m.edsoo.ru/f2a1e150" TargetMode="External"/><Relationship Id="rId132" Type="http://schemas.openxmlformats.org/officeDocument/2006/relationships/hyperlink" Target="https://m.edsoo.ru/f2a1e268" TargetMode="External"/><Relationship Id="rId133" Type="http://schemas.openxmlformats.org/officeDocument/2006/relationships/hyperlink" Target="https://m.edsoo.ru/f2a1e3da" TargetMode="External"/><Relationship Id="rId134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5f6" TargetMode="External"/><Relationship Id="rId137" Type="http://schemas.openxmlformats.org/officeDocument/2006/relationships/hyperlink" Target="https://m.edsoo.ru/f2a1e704" TargetMode="External"/><Relationship Id="rId138" Type="http://schemas.openxmlformats.org/officeDocument/2006/relationships/hyperlink" Target="https://m.edsoo.ru/f2a1e826" TargetMode="External"/><Relationship Id="rId139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1ec68" TargetMode="External"/><Relationship Id="rId141" Type="http://schemas.openxmlformats.org/officeDocument/2006/relationships/hyperlink" Target="https://m.edsoo.ru/f2a1ed8a" TargetMode="External"/><Relationship Id="rId142" Type="http://schemas.openxmlformats.org/officeDocument/2006/relationships/hyperlink" Target="https://m.edsoo.ru/f2a1ef10" TargetMode="External"/><Relationship Id="rId143" Type="http://schemas.openxmlformats.org/officeDocument/2006/relationships/hyperlink" Target="https://m.edsoo.ru/f2a1f028" TargetMode="External"/><Relationship Id="rId144" Type="http://schemas.openxmlformats.org/officeDocument/2006/relationships/hyperlink" Target="https://m.edsoo.ru/f2a1f136" TargetMode="External"/><Relationship Id="rId145" Type="http://schemas.openxmlformats.org/officeDocument/2006/relationships/hyperlink" Target="https://m.edsoo.ru/f2a1f23a" TargetMode="External"/><Relationship Id="rId146" Type="http://schemas.openxmlformats.org/officeDocument/2006/relationships/hyperlink" Target="https://m.edsoo.ru/f2a1a69a" TargetMode="External"/><Relationship Id="rId147" Type="http://schemas.openxmlformats.org/officeDocument/2006/relationships/hyperlink" Target="https://m.edsoo.ru/f2a1ad2a" TargetMode="External"/><Relationship Id="rId148" Type="http://schemas.openxmlformats.org/officeDocument/2006/relationships/hyperlink" Target="https://m.edsoo.ru/f2a1a802" TargetMode="External"/><Relationship Id="rId149" Type="http://schemas.openxmlformats.org/officeDocument/2006/relationships/hyperlink" Target="https://m.edsoo.ru/f2a1a924" TargetMode="External"/><Relationship Id="rId150" Type="http://schemas.openxmlformats.org/officeDocument/2006/relationships/hyperlink" Target="https://m.edsoo.ru/f2a1aef6" TargetMode="External"/><Relationship Id="rId151" Type="http://schemas.openxmlformats.org/officeDocument/2006/relationships/hyperlink" Target="https://m.edsoo.ru/f2a1b09a" TargetMode="External"/><Relationship Id="rId152" Type="http://schemas.openxmlformats.org/officeDocument/2006/relationships/hyperlink" Target="https://m.edsoo.ru/f2a1b248" TargetMode="External"/><Relationship Id="rId153" Type="http://schemas.openxmlformats.org/officeDocument/2006/relationships/hyperlink" Target="https://m.edsoo.ru/f2a1f76c" TargetMode="External"/><Relationship Id="rId154" Type="http://schemas.openxmlformats.org/officeDocument/2006/relationships/hyperlink" Target="https://m.edsoo.ru/f2a1f924" TargetMode="External"/><Relationship Id="rId155" Type="http://schemas.openxmlformats.org/officeDocument/2006/relationships/hyperlink" Target="https://m.edsoo.ru/f2a1faaa" TargetMode="External"/><Relationship Id="rId156" Type="http://schemas.openxmlformats.org/officeDocument/2006/relationships/hyperlink" Target="https://m.edsoo.ru/f2a1fc08" TargetMode="External"/><Relationship Id="rId157" Type="http://schemas.openxmlformats.org/officeDocument/2006/relationships/hyperlink" Target="https://m.edsoo.ru/f2a1feec" TargetMode="External"/><Relationship Id="rId158" Type="http://schemas.openxmlformats.org/officeDocument/2006/relationships/hyperlink" Target="https://m.edsoo.ru/f2a200a4" TargetMode="External"/><Relationship Id="rId159" Type="http://schemas.openxmlformats.org/officeDocument/2006/relationships/hyperlink" Target="https://m.edsoo.ru/f2a201f8" TargetMode="External"/><Relationship Id="rId160" Type="http://schemas.openxmlformats.org/officeDocument/2006/relationships/hyperlink" Target="https://m.edsoo.ru/f2a20388" TargetMode="External"/><Relationship Id="rId161" Type="http://schemas.openxmlformats.org/officeDocument/2006/relationships/hyperlink" Target="https://m.edsoo.ru/f2a2069e" TargetMode="External"/><Relationship Id="rId162" Type="http://schemas.openxmlformats.org/officeDocument/2006/relationships/hyperlink" Target="https://m.edsoo.ru/f2a208ec" TargetMode="External"/><Relationship Id="rId163" Type="http://schemas.openxmlformats.org/officeDocument/2006/relationships/hyperlink" Target="https://m.edsoo.ru/f2a20aea" TargetMode="External"/><Relationship Id="rId164" Type="http://schemas.openxmlformats.org/officeDocument/2006/relationships/hyperlink" Target="https://m.edsoo.ru/f2a2140e" TargetMode="External"/><Relationship Id="rId165" Type="http://schemas.openxmlformats.org/officeDocument/2006/relationships/hyperlink" Target="https://m.edsoo.ru/f2a21580" TargetMode="External"/><Relationship Id="rId166" Type="http://schemas.openxmlformats.org/officeDocument/2006/relationships/hyperlink" Target="https://m.edsoo.ru/f2a216de" TargetMode="External"/><Relationship Id="rId167" Type="http://schemas.openxmlformats.org/officeDocument/2006/relationships/hyperlink" Target="https://m.edsoo.ru/f2a2180a" TargetMode="External"/><Relationship Id="rId168" Type="http://schemas.openxmlformats.org/officeDocument/2006/relationships/hyperlink" Target="https://m.edsoo.ru/f2a20c48" TargetMode="External"/><Relationship Id="rId169" Type="http://schemas.openxmlformats.org/officeDocument/2006/relationships/hyperlink" Target="https://m.edsoo.ru/f2a20d6a" TargetMode="External"/><Relationship Id="rId170" Type="http://schemas.openxmlformats.org/officeDocument/2006/relationships/hyperlink" Target="https://m.edsoo.ru/f2a21274" TargetMode="External"/><Relationship Id="rId171" Type="http://schemas.openxmlformats.org/officeDocument/2006/relationships/hyperlink" Target="https://m.edsoo.ru/f2a22a3e" TargetMode="External"/><Relationship Id="rId172" Type="http://schemas.openxmlformats.org/officeDocument/2006/relationships/hyperlink" Target="https://m.edsoo.ru/f2a22b9c" TargetMode="External"/><Relationship Id="rId173" Type="http://schemas.openxmlformats.org/officeDocument/2006/relationships/hyperlink" Target="https://m.edsoo.ru/f2a2340c" TargetMode="External"/><Relationship Id="rId174" Type="http://schemas.openxmlformats.org/officeDocument/2006/relationships/hyperlink" Target="https://m.edsoo.ru/f2a22d2c" TargetMode="External"/><Relationship Id="rId175" Type="http://schemas.openxmlformats.org/officeDocument/2006/relationships/hyperlink" Target="https://m.edsoo.ru/f2a23254" TargetMode="External"/><Relationship Id="rId176" Type="http://schemas.openxmlformats.org/officeDocument/2006/relationships/hyperlink" Target="https://m.edsoo.ru/f2a24104" TargetMode="External"/><Relationship Id="rId177" Type="http://schemas.openxmlformats.org/officeDocument/2006/relationships/hyperlink" Target="https://m.edsoo.ru/f2a21e90" TargetMode="External"/><Relationship Id="rId178" Type="http://schemas.openxmlformats.org/officeDocument/2006/relationships/hyperlink" Target="https://m.edsoo.ru/f2a2226e" TargetMode="External"/><Relationship Id="rId179" Type="http://schemas.openxmlformats.org/officeDocument/2006/relationships/hyperlink" Target="https://m.edsoo.ru/f2a22412" TargetMode="External"/><Relationship Id="rId180" Type="http://schemas.openxmlformats.org/officeDocument/2006/relationships/hyperlink" Target="https://m.edsoo.ru/f2a226e2" TargetMode="External"/><Relationship Id="rId181" Type="http://schemas.openxmlformats.org/officeDocument/2006/relationships/hyperlink" Target="https://m.edsoo.ru/f2a228a4" TargetMode="External"/><Relationship Id="rId182" Type="http://schemas.openxmlformats.org/officeDocument/2006/relationships/hyperlink" Target="https://m.edsoo.ru/f2a242a8" TargetMode="External"/><Relationship Id="rId183" Type="http://schemas.openxmlformats.org/officeDocument/2006/relationships/hyperlink" Target="https://m.edsoo.ru/f2a24442" TargetMode="External"/><Relationship Id="rId184" Type="http://schemas.openxmlformats.org/officeDocument/2006/relationships/hyperlink" Target="https://m.edsoo.ru/f2a24596" TargetMode="External"/><Relationship Id="rId185" Type="http://schemas.openxmlformats.org/officeDocument/2006/relationships/hyperlink" Target="https://m.edsoo.ru/f2a248d4" TargetMode="External"/><Relationship Id="rId186" Type="http://schemas.openxmlformats.org/officeDocument/2006/relationships/hyperlink" Target="https://m.edsoo.ru/f2a24a32" TargetMode="External"/><Relationship Id="rId187" Type="http://schemas.openxmlformats.org/officeDocument/2006/relationships/hyperlink" Target="https://m.edsoo.ru/f2a24776" TargetMode="External"/><Relationship Id="rId188" Type="http://schemas.openxmlformats.org/officeDocument/2006/relationships/hyperlink" Target="https://m.edsoo.ru/f2a24eb0" TargetMode="External"/><Relationship Id="rId189" Type="http://schemas.openxmlformats.org/officeDocument/2006/relationships/hyperlink" Target="https://m.edsoo.ru/f2a261fc" TargetMode="External"/><Relationship Id="rId190" Type="http://schemas.openxmlformats.org/officeDocument/2006/relationships/hyperlink" Target="https://m.edsoo.ru/f2a26670" TargetMode="External"/><Relationship Id="rId191" Type="http://schemas.openxmlformats.org/officeDocument/2006/relationships/hyperlink" Target="https://m.edsoo.ru/f2a26936" TargetMode="External"/><Relationship Id="rId192" Type="http://schemas.openxmlformats.org/officeDocument/2006/relationships/hyperlink" Target="https://m.edsoo.ru/f2a26ab2" TargetMode="External"/><Relationship Id="rId193" Type="http://schemas.openxmlformats.org/officeDocument/2006/relationships/hyperlink" Target="https://m.edsoo.ru/f2a2721e" TargetMode="External"/><Relationship Id="rId194" Type="http://schemas.openxmlformats.org/officeDocument/2006/relationships/hyperlink" Target="https://m.edsoo.ru/f2a2749e" TargetMode="External"/><Relationship Id="rId195" Type="http://schemas.openxmlformats.org/officeDocument/2006/relationships/hyperlink" Target="https://m.edsoo.ru/f2a275ac" TargetMode="External"/><Relationship Id="rId196" Type="http://schemas.openxmlformats.org/officeDocument/2006/relationships/hyperlink" Target="https://m.edsoo.ru/f2a2638c" TargetMode="External"/><Relationship Id="rId197" Type="http://schemas.openxmlformats.org/officeDocument/2006/relationships/hyperlink" Target="https://m.edsoo.ru/f2a276c4" TargetMode="External"/><Relationship Id="rId198" Type="http://schemas.openxmlformats.org/officeDocument/2006/relationships/hyperlink" Target="https://m.edsoo.ru/f2a277dc" TargetMode="External"/><Relationship Id="rId199" Type="http://schemas.openxmlformats.org/officeDocument/2006/relationships/hyperlink" Target="https://m.edsoo.ru/f2a27d40" TargetMode="External"/><Relationship Id="rId200" Type="http://schemas.openxmlformats.org/officeDocument/2006/relationships/hyperlink" Target="https://m.edsoo.ru/f2a27ec6" TargetMode="External"/><Relationship Id="rId201" Type="http://schemas.openxmlformats.org/officeDocument/2006/relationships/hyperlink" Target="https://m.edsoo.ru/f2a27c00" TargetMode="External"/><Relationship Id="rId202" Type="http://schemas.openxmlformats.org/officeDocument/2006/relationships/hyperlink" Target="https://m.edsoo.ru/f2a282c2" TargetMode="External"/><Relationship Id="rId203" Type="http://schemas.openxmlformats.org/officeDocument/2006/relationships/hyperlink" Target="https://m.edsoo.ru/f2a28448" TargetMode="External"/><Relationship Id="rId204" Type="http://schemas.openxmlformats.org/officeDocument/2006/relationships/hyperlink" Target="https://m.edsoo.ru/f2a28a7e" TargetMode="External"/><Relationship Id="rId205" Type="http://schemas.openxmlformats.org/officeDocument/2006/relationships/hyperlink" Target="https://m.edsoo.ru/f2a28c22" TargetMode="External"/><Relationship Id="rId206" Type="http://schemas.openxmlformats.org/officeDocument/2006/relationships/hyperlink" Target="https://m.edsoo.ru/f2a28d76" TargetMode="External"/><Relationship Id="rId207" Type="http://schemas.openxmlformats.org/officeDocument/2006/relationships/hyperlink" Target="https://m.edsoo.ru/f2a28efc" TargetMode="External"/><Relationship Id="rId208" Type="http://schemas.openxmlformats.org/officeDocument/2006/relationships/hyperlink" Target="https://m.edsoo.ru/f2a29064" TargetMode="External"/><Relationship Id="rId209" Type="http://schemas.openxmlformats.org/officeDocument/2006/relationships/hyperlink" Target="https://m.edsoo.ru/f2a291e0" TargetMode="External"/><Relationship Id="rId210" Type="http://schemas.openxmlformats.org/officeDocument/2006/relationships/hyperlink" Target="https://m.edsoo.ru/f2a26512" TargetMode="External"/><Relationship Id="rId211" Type="http://schemas.openxmlformats.org/officeDocument/2006/relationships/hyperlink" Target="https://m.edsoo.ru/f2a2818c" TargetMode="External"/><Relationship Id="rId212" Type="http://schemas.openxmlformats.org/officeDocument/2006/relationships/hyperlink" Target="https://m.edsoo.ru/f2a29546" TargetMode="External"/><Relationship Id="rId213" Type="http://schemas.openxmlformats.org/officeDocument/2006/relationships/hyperlink" Target="https://m.edsoo.ru/f2a29a46" TargetMode="External"/><Relationship Id="rId214" Type="http://schemas.openxmlformats.org/officeDocument/2006/relationships/hyperlink" Target="https://m.edsoo.ru/f2a29bea" TargetMode="External"/><Relationship Id="rId215" Type="http://schemas.openxmlformats.org/officeDocument/2006/relationships/hyperlink" Target="https://m.edsoo.ru/f2a29d34" TargetMode="External"/><Relationship Id="rId216" Type="http://schemas.openxmlformats.org/officeDocument/2006/relationships/hyperlink" Target="https://m.edsoo.ru/f2a2509a" TargetMode="External"/><Relationship Id="rId217" Type="http://schemas.openxmlformats.org/officeDocument/2006/relationships/hyperlink" Target="https://m.edsoo.ru/f2a25428" TargetMode="External"/><Relationship Id="rId218" Type="http://schemas.openxmlformats.org/officeDocument/2006/relationships/hyperlink" Target="https://m.edsoo.ru/f2a252ca" TargetMode="External"/><Relationship Id="rId219" Type="http://schemas.openxmlformats.org/officeDocument/2006/relationships/hyperlink" Target="https://m.edsoo.ru/f2a257fc" TargetMode="External"/><Relationship Id="rId220" Type="http://schemas.openxmlformats.org/officeDocument/2006/relationships/hyperlink" Target="https://m.edsoo.ru/f2a2598c" TargetMode="External"/><Relationship Id="rId221" Type="http://schemas.openxmlformats.org/officeDocument/2006/relationships/hyperlink" Target="https://m.edsoo.ru/f2a25ae0" TargetMode="External"/><Relationship Id="rId222" Type="http://schemas.openxmlformats.org/officeDocument/2006/relationships/hyperlink" Target="https://m.edsoo.ru/f2a2b274" TargetMode="External"/><Relationship Id="rId223" Type="http://schemas.openxmlformats.org/officeDocument/2006/relationships/hyperlink" Target="https://m.edsoo.ru/f2a2b972" TargetMode="External"/><Relationship Id="rId224" Type="http://schemas.openxmlformats.org/officeDocument/2006/relationships/hyperlink" Target="https://m.edsoo.ru/f2a2bada" TargetMode="External"/><Relationship Id="rId225" Type="http://schemas.openxmlformats.org/officeDocument/2006/relationships/hyperlink" Target="https://m.edsoo.ru/f2a2bbe8" TargetMode="External"/><Relationship Id="rId226" Type="http://schemas.openxmlformats.org/officeDocument/2006/relationships/hyperlink" Target="https://m.edsoo.ru/f2a2bd14" TargetMode="External"/><Relationship Id="rId227" Type="http://schemas.openxmlformats.org/officeDocument/2006/relationships/hyperlink" Target="https://m.edsoo.ru/f2a2be40" TargetMode="External"/><Relationship Id="rId228" Type="http://schemas.openxmlformats.org/officeDocument/2006/relationships/hyperlink" Target="https://m.edsoo.ru/f2a2a19e" TargetMode="External"/><Relationship Id="rId229" Type="http://schemas.openxmlformats.org/officeDocument/2006/relationships/hyperlink" Target="https://m.edsoo.ru/f2a2a2f2" TargetMode="External"/><Relationship Id="rId230" Type="http://schemas.openxmlformats.org/officeDocument/2006/relationships/hyperlink" Target="https://m.edsoo.ru/f2a2a75c" TargetMode="External"/><Relationship Id="rId231" Type="http://schemas.openxmlformats.org/officeDocument/2006/relationships/hyperlink" Target="https://m.edsoo.ru/f2a2ab94" TargetMode="External"/><Relationship Id="rId232" Type="http://schemas.openxmlformats.org/officeDocument/2006/relationships/hyperlink" Target="https://m.edsoo.ru/f2a29eb0" TargetMode="External"/><Relationship Id="rId233" Type="http://schemas.openxmlformats.org/officeDocument/2006/relationships/hyperlink" Target="https://m.edsoo.ru/f2a2ae8c" TargetMode="External"/><Relationship Id="rId234" Type="http://schemas.openxmlformats.org/officeDocument/2006/relationships/hyperlink" Target="https://m.edsoo.ru/f2a2bf6c" TargetMode="External"/><Relationship Id="rId235" Type="http://schemas.openxmlformats.org/officeDocument/2006/relationships/hyperlink" Target="https://m.edsoo.ru/f2a2c07a" TargetMode="External"/><Relationship Id="rId236" Type="http://schemas.openxmlformats.org/officeDocument/2006/relationships/hyperlink" Target="https://m.edsoo.ru/f2a2c17e" TargetMode="External"/><Relationship Id="rId237" Type="http://schemas.openxmlformats.org/officeDocument/2006/relationships/hyperlink" Target="https://m.edsoo.ru/f2a2c886" TargetMode="External"/><Relationship Id="rId238" Type="http://schemas.openxmlformats.org/officeDocument/2006/relationships/hyperlink" Target="https://m.edsoo.ru/f2a2ca3e" TargetMode="External"/><Relationship Id="rId239" Type="http://schemas.openxmlformats.org/officeDocument/2006/relationships/hyperlink" Target="https://m.edsoo.ru/f2a2cba6" TargetMode="External"/><Relationship Id="rId240" Type="http://schemas.openxmlformats.org/officeDocument/2006/relationships/hyperlink" Target="https://m.edsoo.ru/f2a2ce30" TargetMode="External"/><Relationship Id="rId241" Type="http://schemas.openxmlformats.org/officeDocument/2006/relationships/hyperlink" Target="https://m.edsoo.ru/f2a2cf48" TargetMode="External"/><Relationship Id="rId242" Type="http://schemas.openxmlformats.org/officeDocument/2006/relationships/hyperlink" Target="https://m.edsoo.ru/f2a2d830" TargetMode="External"/><Relationship Id="rId243" Type="http://schemas.openxmlformats.org/officeDocument/2006/relationships/hyperlink" Target="https://m.edsoo.ru/f2a2d984" TargetMode="External"/><Relationship Id="rId244" Type="http://schemas.openxmlformats.org/officeDocument/2006/relationships/hyperlink" Target="https://m.edsoo.ru/f2a2dab0" TargetMode="External"/><Relationship Id="rId245" Type="http://schemas.openxmlformats.org/officeDocument/2006/relationships/hyperlink" Target="https://m.edsoo.ru/f2a2ddee" TargetMode="External"/><Relationship Id="rId246" Type="http://schemas.openxmlformats.org/officeDocument/2006/relationships/hyperlink" Target="https://m.edsoo.ru/f2a2defc" TargetMode="External"/><Relationship Id="rId247" Type="http://schemas.openxmlformats.org/officeDocument/2006/relationships/hyperlink" Target="https://m.edsoo.ru/f2a2e384" TargetMode="External"/><Relationship Id="rId248" Type="http://schemas.openxmlformats.org/officeDocument/2006/relationships/hyperlink" Target="https://m.edsoo.ru/f2a2e5f0" TargetMode="External"/><Relationship Id="rId249" Type="http://schemas.openxmlformats.org/officeDocument/2006/relationships/hyperlink" Target="https://m.edsoo.ru/f2a2e762" TargetMode="External"/><Relationship Id="rId250" Type="http://schemas.openxmlformats.org/officeDocument/2006/relationships/hyperlink" Target="https://m.edsoo.ru/f2a2eb90" TargetMode="External"/><Relationship Id="rId251" Type="http://schemas.openxmlformats.org/officeDocument/2006/relationships/hyperlink" Target="https://m.edsoo.ru/f2a2ecf8" TargetMode="External"/><Relationship Id="rId252" Type="http://schemas.openxmlformats.org/officeDocument/2006/relationships/hyperlink" Target="https://m.edsoo.ru/f2a2ee10" TargetMode="External"/><Relationship Id="rId253" Type="http://schemas.openxmlformats.org/officeDocument/2006/relationships/hyperlink" Target="https://m.edsoo.ru/f2a2f248" TargetMode="External"/><Relationship Id="rId254" Type="http://schemas.openxmlformats.org/officeDocument/2006/relationships/hyperlink" Target="https://m.edsoo.ru/f2a3035a" TargetMode="External"/><Relationship Id="rId255" Type="http://schemas.openxmlformats.org/officeDocument/2006/relationships/hyperlink" Target="https://m.edsoo.ru/f2a304c2" TargetMode="External"/><Relationship Id="rId256" Type="http://schemas.openxmlformats.org/officeDocument/2006/relationships/hyperlink" Target="https://m.edsoo.ru/f2a305e4" TargetMode="External"/><Relationship Id="rId257" Type="http://schemas.openxmlformats.org/officeDocument/2006/relationships/hyperlink" Target="https://m.edsoo.ru/f2a30706" TargetMode="External"/><Relationship Id="rId258" Type="http://schemas.openxmlformats.org/officeDocument/2006/relationships/hyperlink" Target="https://m.edsoo.ru/f2a30ca6" TargetMode="External"/><Relationship Id="rId259" Type="http://schemas.openxmlformats.org/officeDocument/2006/relationships/hyperlink" Target="https://m.edsoo.ru/f2a311d8" TargetMode="External"/><Relationship Id="rId260" Type="http://schemas.openxmlformats.org/officeDocument/2006/relationships/hyperlink" Target="https://m.edsoo.ru/f2a3178c" TargetMode="External"/><Relationship Id="rId261" Type="http://schemas.openxmlformats.org/officeDocument/2006/relationships/hyperlink" Target="https://m.edsoo.ru/f2a318ae" TargetMode="External"/><Relationship Id="rId262" Type="http://schemas.openxmlformats.org/officeDocument/2006/relationships/hyperlink" Target="https://m.edsoo.ru/f2a319c6" TargetMode="External"/><Relationship Id="rId263" Type="http://schemas.openxmlformats.org/officeDocument/2006/relationships/hyperlink" Target="https://m.edsoo.ru/f2a31afc" TargetMode="External"/><Relationship Id="rId264" Type="http://schemas.openxmlformats.org/officeDocument/2006/relationships/hyperlink" Target="https://m.edsoo.ru/f2a3206a" TargetMode="External"/><Relationship Id="rId265" Type="http://schemas.openxmlformats.org/officeDocument/2006/relationships/hyperlink" Target="https://m.edsoo.ru/f2a3252e" TargetMode="External"/><Relationship Id="rId266" Type="http://schemas.openxmlformats.org/officeDocument/2006/relationships/hyperlink" Target="https://m.edsoo.ru/f2a321c8" TargetMode="External"/><Relationship Id="rId267" Type="http://schemas.openxmlformats.org/officeDocument/2006/relationships/hyperlink" Target="https://m.edsoo.ru/f2a3234e" TargetMode="External"/><Relationship Id="rId268" Type="http://schemas.openxmlformats.org/officeDocument/2006/relationships/hyperlink" Target="https://m.edsoo.ru/f2a328f8" TargetMode="External"/><Relationship Id="rId269" Type="http://schemas.openxmlformats.org/officeDocument/2006/relationships/hyperlink" Target="https://m.edsoo.ru/f2a32a9c" TargetMode="External"/><Relationship Id="rId270" Type="http://schemas.openxmlformats.org/officeDocument/2006/relationships/hyperlink" Target="https://m.edsoo.ru/f2a32bd2" TargetMode="External"/><Relationship Id="rId271" Type="http://schemas.openxmlformats.org/officeDocument/2006/relationships/hyperlink" Target="https://m.edsoo.ru/f2a3312c" TargetMode="External"/><Relationship Id="rId272" Type="http://schemas.openxmlformats.org/officeDocument/2006/relationships/hyperlink" Target="https://m.edsoo.ru/f2a33352" TargetMode="External"/><Relationship Id="rId273" Type="http://schemas.openxmlformats.org/officeDocument/2006/relationships/hyperlink" Target="https://m.edsoo.ru/f2a33596" TargetMode="External"/><Relationship Id="rId274" Type="http://schemas.openxmlformats.org/officeDocument/2006/relationships/hyperlink" Target="https://m.edsoo.ru/f2a33780" TargetMode="External"/><Relationship Id="rId275" Type="http://schemas.openxmlformats.org/officeDocument/2006/relationships/hyperlink" Target="https://m.edsoo.ru/f2a338b6" TargetMode="External"/><Relationship Id="rId276" Type="http://schemas.openxmlformats.org/officeDocument/2006/relationships/hyperlink" Target="https://m.edsoo.ru/f2a339ce" TargetMode="External"/><Relationship Id="rId277" Type="http://schemas.openxmlformats.org/officeDocument/2006/relationships/hyperlink" Target="https://m.edsoo.ru/f2a33ad2" TargetMode="External"/><Relationship Id="rId278" Type="http://schemas.openxmlformats.org/officeDocument/2006/relationships/hyperlink" Target="https://m.edsoo.ru/f2a33bd6" TargetMode="External"/><Relationship Id="rId279" Type="http://schemas.openxmlformats.org/officeDocument/2006/relationships/hyperlink" Target="https://m.edsoo.ru/f2a33f46" TargetMode="External"/><Relationship Id="rId280" Type="http://schemas.openxmlformats.org/officeDocument/2006/relationships/hyperlink" Target="https://m.edsoo.ru/f2a340b8" TargetMode="External"/><Relationship Id="rId281" Type="http://schemas.openxmlformats.org/officeDocument/2006/relationships/hyperlink" Target="https://m.edsoo.ru/f2a3420c" TargetMode="External"/><Relationship Id="rId282" Type="http://schemas.openxmlformats.org/officeDocument/2006/relationships/hyperlink" Target="https://m.edsoo.ru/f2a3432e" TargetMode="External"/><Relationship Id="rId283" Type="http://schemas.openxmlformats.org/officeDocument/2006/relationships/hyperlink" Target="https://m.edsoo.ru/f2a34478" TargetMode="External"/><Relationship Id="rId284" Type="http://schemas.openxmlformats.org/officeDocument/2006/relationships/hyperlink" Target="https://m.edsoo.ru/f2a3482e" TargetMode="External"/><Relationship Id="rId285" Type="http://schemas.openxmlformats.org/officeDocument/2006/relationships/hyperlink" Target="https://m.edsoo.ru/f2a34950" TargetMode="External"/><Relationship Id="rId286" Type="http://schemas.openxmlformats.org/officeDocument/2006/relationships/hyperlink" Target="https://m.edsoo.ru/f2a34d2e" TargetMode="External"/><Relationship Id="rId287" Type="http://schemas.openxmlformats.org/officeDocument/2006/relationships/numbering" Target="numbering.xml"/><Relationship Id="rId288" Type="http://schemas.openxmlformats.org/officeDocument/2006/relationships/fontTable" Target="fontTable.xml"/><Relationship Id="rId28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LibreOffice/7.0.6.2$Linux_X86_64 LibreOffice_project/00$Build-2</Application>
  <AppVersion>15.0000</AppVersion>
  <Pages>66</Pages>
  <Words>7217</Words>
  <Characters>54216</Characters>
  <CharactersWithSpaces>60665</CharactersWithSpaces>
  <Paragraphs>1660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2024-10-21T14:53:44Z</dcterms:modified>
  <cp:revision>1</cp:revision>
  <dc:subject/>
  <dc:title/>
</cp:coreProperties>
</file>